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3779" w14:textId="8713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ипоправочных коэффициентов к базовым ставкам платы за земельные участки по селу Курык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от 15 декабря 2014 года № 24/236. Зарегистрировано Департаментом юстиции Мангистауской области 22 января 2015 года № 2598.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Каракиянский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Каракиянского районного маслихата Мангистауской области от 07.03.2018 </w:t>
      </w:r>
      <w:r>
        <w:rPr>
          <w:rFonts w:ascii="Times New Roman"/>
          <w:b w:val="false"/>
          <w:i w:val="false"/>
          <w:color w:val="000000"/>
          <w:sz w:val="28"/>
        </w:rPr>
        <w:t>№ 16/184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(схему) зонирования земель и поправочные коэффициенты к базовым ставкам платы за земельные участки по селу Курык.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Е.Таджибаев).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после государственной регистрации обеспечить официальное опубликование настоящего решения в информационно-правовой системе "Әділет".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Н.Челеева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 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"Каракиянский районный отдел  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отношении"  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Толегенов Абдихалык  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2014 года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 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доходов  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Каракиянскому району"  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Абилов Баймурат  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2014 года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24/236 от 15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налогообложения зонирование земель и поправочных коэффициентов к базовым ставкам платы за земельные участки по села Курык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Каракиянского районного маслихата Мангистауской области от 19.06.2018 </w:t>
      </w:r>
      <w:r>
        <w:rPr>
          <w:rFonts w:ascii="Times New Roman"/>
          <w:b w:val="false"/>
          <w:i w:val="false"/>
          <w:color w:val="ff0000"/>
          <w:sz w:val="28"/>
        </w:rPr>
        <w:t>№ 18/207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зон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зона: В данную территорию включена вся территория, прилегающая к береговой линии села Курык, за исключением "Тоқмақ мүйісі", относящейся к четвертой зоне (протяженностью 32 километров по береговой линии).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зона: Во вторую зону включена восточная часть села Курык (Қызылқұм мүйісі), а также западная часть села, которая включает промышленную территорию и площадь ветроэлектростанции.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зона: В третью зону включена жилая зона села Курык, вытянутая в южном направлении. В данной зоне расположены улицы Сатпаева, Казах аул, Жолшы массив, Барлаушы массив, Уалиханова, Жангельдина, Маметова, Салимжана, Автобаза, Авиатора, Алиева, Абая и микрорайоны 3А, 4, 5, 9, 10, 13, 14.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зона: Четвертая зона распологается в северо-западной части села Курык, где расположена станция Ералиево. В южной и юго-западной части села расположены земли сельскохозяйственного назначения и "Тоқмақ мүйісі" протяженностью 32 километров по береговой линии.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