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518" w14:textId="37f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районных коммунальных государственных предприятий на праве введения хозяйственной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21 апреля 2014 года № 113. Зарегистрировано Департаментом юстиции Мангистауской области 22 мая 2014 года № 2426. Утратило силу постановлением акимата Каракиянского района Мангистауской области от 03 марта 2016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норматив отчисления части чистого дохода районных коммунальных государственных предприятий на праве введения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экономики и финансов" (Абдикаликова А.) обеспечить отчисления в полном объеме части чистого дохода районных коммунальных государственных предприятий на праве введения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"Каракиянский районный отдел экономики и финансов" (Абдикаликова А.) обеспечить государственную регистрацию постановления в органах юстиций, его официальное опубликование в средствах масcовой информации и размещение на информационно прававой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Дауылбаев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Сантай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апреля 2014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Бегниязов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апреля 2014 г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апреля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2014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перечисляемый в местный бюджет районных коммунальных государственных предприятий на праве ведения хозяиственной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6799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0 тенге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500 001 тенге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1 000 001 тенге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2 000 001 тенге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 + 12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1 140 000 тенге + 15 процентов с суммы, превышающей чистый доход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 + 20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 + 25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