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5e1e" w14:textId="bcb5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 утверждении  государственного  образовательного  заказа  на         дошкольное  воспитание  и  обучение,  размера  подушевого  финансирования  и ежемесячной родительской  платы  на  2015 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30 декабря 2014 года № 213. Зарегистрировано Департаментом юстиции Мангистауской области от 03 февраля 2015 года № 2607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Бейнеуский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ежемесячной родительской платы на 2015 год по Бейнеускому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«Бейнеуский районный отдел экономики и финансов» (Азирханов Б.Б.) обеспечить финансирование государственного образовательного заказа на дошкольное воспитание и обучение, размера подушевого финансирования на 2015 год в пределах предусмотренного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«Бейнеу аудандық білім бөлімі» (Наурызбаев О.) обеспечить официальное опубликование настоящего постановления в информационно – правовой системе «Әділет»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акимата Бейнеуского  района от 14.04.2015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Абилшеева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 Машырыков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30 декабря №213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ежемесячной родительской платы на 2015 год по Бейнеускому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807"/>
        <w:gridCol w:w="1406"/>
        <w:gridCol w:w="979"/>
        <w:gridCol w:w="1394"/>
        <w:gridCol w:w="1429"/>
        <w:gridCol w:w="979"/>
        <w:gridCol w:w="1394"/>
        <w:gridCol w:w="1063"/>
        <w:gridCol w:w="881"/>
        <w:gridCol w:w="881"/>
      </w:tblGrid>
      <w:tr>
        <w:trPr>
          <w:trHeight w:val="45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организаций дошкольного воспитания и обучения на один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организаций дошкольного воспитания и обучения на один месяц (тенге)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(государственная/ частная собственность)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 с полным днем пребывания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мини-центр с неполным днем пребывания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(государствен- ная/ частная собственность)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 с полным днем пребывания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мини-центр с неполным днем пребывания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(государ- ственная/ частная собствен- ность)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 с полным днем пребыва- 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Самостоя- тельный мини-центр с неполным днем пребыва- ния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«Балдаурен балабақшасы» Бейнеуского районного акимата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«Үстірт бөбекжайы» Бейнеуского районного акимата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«Манашы бөбекжайы» Бейнеуского районного акимата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«Боранқұл балабақшасы» Бейнеуского районного акимата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785"/>
        <w:gridCol w:w="1393"/>
        <w:gridCol w:w="968"/>
        <w:gridCol w:w="1377"/>
        <w:gridCol w:w="1420"/>
        <w:gridCol w:w="969"/>
        <w:gridCol w:w="1378"/>
        <w:gridCol w:w="1057"/>
        <w:gridCol w:w="934"/>
        <w:gridCol w:w="934"/>
      </w:tblGrid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4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«Сарға балабақшасы» Бейнеуского районного акимата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«Бейнеу балабақшасы» Бейнеуского районного акимата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«Ақжігіт балабақшасы» Бейнеуского районного акимата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«Болашақ балабақшасы» Бейнеуского районного акимата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«Қарақұм бөбекжайы» Бейнеуского районного акимата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