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e1b6" w14:textId="a2ae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2013 года № 20/131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12 декабря 2014 года № 29/203. Зарегистрировано Департаментом юстиции Мангистауской области 15 декабря 2014 года № 2552.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Бейнеуский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23 декабря 2013 года  </w:t>
      </w:r>
      <w:r>
        <w:rPr>
          <w:rFonts w:ascii="Times New Roman"/>
          <w:b w:val="false"/>
          <w:i w:val="false"/>
          <w:color w:val="000000"/>
          <w:sz w:val="28"/>
        </w:rPr>
        <w:t>№ 20/131</w:t>
      </w:r>
      <w:r>
        <w:rPr>
          <w:rFonts w:ascii="Times New Roman"/>
          <w:b w:val="false"/>
          <w:i w:val="false"/>
          <w:color w:val="000000"/>
          <w:sz w:val="28"/>
        </w:rPr>
        <w:t>«О районном бюджете на 2014-2016 годы» (зарегистрировано в Реестре государственной регистрации нормативных правовых актов за № 2333, опубликовано в газете «Рауан» от 31 января 2014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8341006,0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2347430,0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62653,0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30143,0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5900780,0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8465462,3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77737,0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96892,0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19155,0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-202193,3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  202193,3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«Аппарат Бейнеуского районного маслихата» (К.Еламанов) обеспечить государственную регистрацию настоящего решения в органах юстиции, его официального опубликования в средствах массовой имформации и размещения в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К.Абилшееву.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А.Улукбанов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«Бейнеуский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Б.Б.Азирханов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декабря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2014 года № 29/203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695"/>
        <w:gridCol w:w="716"/>
        <w:gridCol w:w="737"/>
        <w:gridCol w:w="6102"/>
        <w:gridCol w:w="3634"/>
      </w:tblGrid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8 341 006,0
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2 347 430,0
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584 231,0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584 231,0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461 717,0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461 717,0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1 261 764,0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1 175 461,0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9 369,0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76 554,0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28 517,0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4 194,0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13 089,0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11 084,0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8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10 831,0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10 831,0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62 653,0
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9 449,0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5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</w:p>
        </w:tc>
      </w:tr>
      <w:tr>
        <w:trPr>
          <w:trHeight w:val="5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9 167,0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6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6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0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5 626,0</w:t>
            </w:r>
          </w:p>
        </w:tc>
      </w:tr>
      <w:tr>
        <w:trPr>
          <w:trHeight w:val="10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5 626,0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47 577,0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47 577,0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30 143,0
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30 143,0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30 143,0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5 900 780,0
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5 900 780,0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5 900 780,0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8 465 462,3
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272 350,7
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17 302,0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17 302,0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129 920,0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129 920,0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96 888,0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96 888,0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28 121,0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9 705,0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6 509,0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4 493,0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7 172,0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6 312,0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9 356,0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6 612,0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6 834,0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6 081,0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5 693,0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28 240,7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5 418,0</w:t>
            </w:r>
          </w:p>
        </w:tc>
      </w:tr>
      <w:tr>
        <w:trPr>
          <w:trHeight w:val="10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21 661,7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3 862,0
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3 862,0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180,0
</w:t>
            </w:r>
          </w:p>
        </w:tc>
      </w:tr>
      <w:tr>
        <w:trPr>
          <w:trHeight w:val="5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4 182 669,0
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503 908,0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280 131,0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199 474,0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45 628,0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24 866,0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10 163,0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223 777,0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172 637,0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33 672,0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11 368,0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2 984 708,0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9 350,0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2 775 797,0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79 797,0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16 062,0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42 420,0</w:t>
            </w:r>
          </w:p>
        </w:tc>
      </w:tr>
      <w:tr>
        <w:trPr>
          <w:trHeight w:val="5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14 851,0</w:t>
            </w:r>
          </w:p>
        </w:tc>
      </w:tr>
      <w:tr>
        <w:trPr>
          <w:trHeight w:val="7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8 311,0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38 120,0</w:t>
            </w:r>
          </w:p>
        </w:tc>
      </w:tr>
      <w:tr>
        <w:trPr>
          <w:trHeight w:val="5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694 053,0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694 053,0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327 173,1
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296 103,0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56 102,0</w:t>
            </w:r>
          </w:p>
        </w:tc>
      </w:tr>
      <w:tr>
        <w:trPr>
          <w:trHeight w:val="10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40 198,0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14 770,0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162 979,0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3 287,0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5 773,0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8 394,0</w:t>
            </w:r>
          </w:p>
        </w:tc>
      </w:tr>
      <w:tr>
        <w:trPr>
          <w:trHeight w:val="10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30 703,1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23 327,0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5 394,1</w:t>
            </w:r>
          </w:p>
        </w:tc>
      </w:tr>
      <w:tr>
        <w:trPr>
          <w:trHeight w:val="5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3 120 895,3
</w:t>
            </w:r>
          </w:p>
        </w:tc>
      </w:tr>
      <w:tr>
        <w:trPr>
          <w:trHeight w:val="5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22 765,2</w:t>
            </w:r>
          </w:p>
        </w:tc>
      </w:tr>
      <w:tr>
        <w:trPr>
          <w:trHeight w:val="5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22 765,2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18 045,0</w:t>
            </w:r>
          </w:p>
        </w:tc>
      </w:tr>
      <w:tr>
        <w:trPr>
          <w:trHeight w:val="5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18 045,0</w:t>
            </w:r>
          </w:p>
        </w:tc>
      </w:tr>
      <w:tr>
        <w:trPr>
          <w:trHeight w:val="5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2 982 829,0</w:t>
            </w:r>
          </w:p>
        </w:tc>
      </w:tr>
      <w:tr>
        <w:trPr>
          <w:trHeight w:val="5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173 987,0</w:t>
            </w:r>
          </w:p>
        </w:tc>
      </w:tr>
      <w:tr>
        <w:trPr>
          <w:trHeight w:val="5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1 232 448,0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8 720,0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14 874,0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1 552 800,0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97 256,1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45 250,0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37 034,1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36 307,0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542,1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14 972,0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13 227,0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270 833,0
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98 591,0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98 591,0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59 709,0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9 974,0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37 361,0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2 621,0</w:t>
            </w:r>
          </w:p>
        </w:tc>
      </w:tr>
      <w:tr>
        <w:trPr>
          <w:trHeight w:val="6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9 753,0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45 370,0</w:t>
            </w:r>
          </w:p>
        </w:tc>
      </w:tr>
      <w:tr>
        <w:trPr>
          <w:trHeight w:val="5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1 240,0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44 130,0</w:t>
            </w:r>
          </w:p>
        </w:tc>
      </w:tr>
      <w:tr>
        <w:trPr>
          <w:trHeight w:val="5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48 163,0</w:t>
            </w:r>
          </w:p>
        </w:tc>
      </w:tr>
      <w:tr>
        <w:trPr>
          <w:trHeight w:val="8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11 425,0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18 819,0</w:t>
            </w:r>
          </w:p>
        </w:tc>
      </w:tr>
      <w:tr>
        <w:trPr>
          <w:trHeight w:val="5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17 919,0</w:t>
            </w:r>
          </w:p>
        </w:tc>
      </w:tr>
      <w:tr>
        <w:trPr>
          <w:trHeight w:val="6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89 393,0
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29 135,0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29 135,0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15 811,0</w:t>
            </w:r>
          </w:p>
        </w:tc>
      </w:tr>
      <w:tr>
        <w:trPr>
          <w:trHeight w:val="5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11 249,0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13 213,0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9 509,0</w:t>
            </w:r>
          </w:p>
        </w:tc>
      </w:tr>
      <w:tr>
        <w:trPr>
          <w:trHeight w:val="5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3 579,0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31 234,0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31 234,0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17 746,0
</w:t>
            </w:r>
          </w:p>
        </w:tc>
      </w:tr>
      <w:tr>
        <w:trPr>
          <w:trHeight w:val="5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17 746,0</w:t>
            </w:r>
          </w:p>
        </w:tc>
      </w:tr>
      <w:tr>
        <w:trPr>
          <w:trHeight w:val="10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17 746,0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65 489,9
</w:t>
            </w:r>
          </w:p>
        </w:tc>
      </w:tr>
      <w:tr>
        <w:trPr>
          <w:trHeight w:val="5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25 623,6</w:t>
            </w:r>
          </w:p>
        </w:tc>
      </w:tr>
      <w:tr>
        <w:trPr>
          <w:trHeight w:val="5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4 367,4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21 256,2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39 866,3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38 620,0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1 246,3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114 829,0
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15 022,0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8 809,0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5 674,0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</w:tr>
      <w:tr>
        <w:trPr>
          <w:trHeight w:val="5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46 353,0</w:t>
            </w:r>
          </w:p>
        </w:tc>
      </w:tr>
      <w:tr>
        <w:trPr>
          <w:trHeight w:val="5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46 353,0</w:t>
            </w:r>
          </w:p>
        </w:tc>
      </w:tr>
      <w:tr>
        <w:trPr>
          <w:trHeight w:val="5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53 454,0</w:t>
            </w:r>
          </w:p>
        </w:tc>
      </w:tr>
      <w:tr>
        <w:trPr>
          <w:trHeight w:val="8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14 472,0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38 982,0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32,0
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9,3
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77 737,0
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96 892,0
</w:t>
            </w:r>
          </w:p>
        </w:tc>
      </w:tr>
      <w:tr>
        <w:trPr>
          <w:trHeight w:val="5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96 892,0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96 892,0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96 892,0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19 155,0
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-202 193,3
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202 193,3
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96 892,0
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96 892,0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96 892,0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96 892,0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19 155,0
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124 456,3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