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c244" w14:textId="199c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2013 года № 20/131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23 июля 2014 года № 25/170. Зарегистрировано Департаментом юстиции Мангистауской области от 12 августа 2014 года № 2484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решение районного маслихата от 23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20/131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2014-2016 годы» (зарегистрировано в Реестре государственной регистрации нормативных правовых актов за № 2333, опубликовано в газете «Рауан» 31 января 2014 года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«1. Утвердить районный бюджет на 2014-2016 годы согласно приложениям 1 и 2 соответственно, в том числе на 2014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доходы – 8228754,0 тысяч тенге, в том числе по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налоговым поступлениям – 2219661,0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неналоговым поступлениям – 9710,0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поступлениям от продажи основного капитала – 16071,0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поступлениям трансфертов – 5983312,0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затраты – 8353210,3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чистое бюджетное кредитование – 78075,0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97230,0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19155,0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дефицит (профицит) бюджета – -202531,3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финансирование дефицита (использование профицита) бюджета– 202531,3 тысяч тенге.»;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«Установить социальную помощь на возмещение расходов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проживающих и работающим в сельских населенных пунктах в размере 7 (семь) месячного расчетного показателя один раз в год.».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Руководителю аппарата Бейнеуского районного маслихата (Еламанов К.) обеспечить государственную регистрацию настоящего решения в органах юстиции, его официальное опубликование в информационно-правовой системе «Әділет»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решения возложить на заместителя акима района Абилшееву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Настоящее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</w:p>
        </w:tc>
      </w:tr>
    </w:tbl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</w:t>
      </w:r>
      <w:r>
        <w:rPr>
          <w:rFonts w:ascii="Times New Roman"/>
          <w:b/>
          <w:i w:val="false"/>
          <w:color w:val="000000"/>
          <w:sz w:val="28"/>
        </w:rPr>
        <w:t>СОГЛАСОВАН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«Бейнеуский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отдел экономики и финансов»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Б.Б.Азирханов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«23» июля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июля 2014 года № 25/170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901"/>
        <w:gridCol w:w="580"/>
        <w:gridCol w:w="257"/>
        <w:gridCol w:w="6662"/>
        <w:gridCol w:w="3320"/>
      </w:tblGrid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</w:t>
            </w:r>
          </w:p>
          <w:bookmarkEnd w:id="3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8 228 754,0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2 219 661,0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524 621,0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524 621,0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417 778,0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417 778,0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1 238 581,0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1 175 509,0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9 730,0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52 924,0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28 151,0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4 918,0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11 770,0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11 313,0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9 710,0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5 512,0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5 289,0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16 071,0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16 071,0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16 071,0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5 983 312,0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5 983 312,0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5 983 312,0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1208"/>
        <w:gridCol w:w="1209"/>
        <w:gridCol w:w="254"/>
        <w:gridCol w:w="5462"/>
        <w:gridCol w:w="3278"/>
      </w:tblGrid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Фгр</w:t>
            </w:r>
          </w:p>
          <w:bookmarkEnd w:id="9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8 353 210,3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284 093,0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106 624,0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106 624,0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2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3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4 184 813,0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544 851,0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263 219,0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208 014,0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281 632,0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37 820,0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2 984 944,0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2 777 183,0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80 697,0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655 018,0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655 018,0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335 109,0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303 924,0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32 134,0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134 765,0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30 818,0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3 006 355,0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2 863 574,0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161 776,0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1 240 178,0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1 452 800,0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101 633,0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34 703,0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278 732,0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102 533,0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102 533,0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37 361,0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47 039,0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45 799,0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51 042,0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93 436,0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34 946,0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34 946,0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121 327,0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40 183,0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78 075,0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-202 531,3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202 531,3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"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июля 2014 года № 25/170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направленных на реализацию бюджетных направленных на реализацию бюджетных инвестиционных проектов (программ)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1423"/>
        <w:gridCol w:w="1423"/>
        <w:gridCol w:w="3300"/>
        <w:gridCol w:w="1047"/>
        <w:gridCol w:w="1423"/>
        <w:gridCol w:w="148"/>
        <w:gridCol w:w="2489"/>
      </w:tblGrid>
      <w:tr>
        <w:trPr/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Ф.Г</w:t>
            </w:r>
          </w:p>
          <w:bookmarkEnd w:id="28"/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3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"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"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"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"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"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