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50c" w14:textId="b1c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Бейнеуского районного маслихата от 10 апреля 2012 года № 4/23 "Об утверждении Правил оказания жилищной помощи малообеспеченным семьям (гражданам)"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21 апреля 2014 года № 23/156. Зарегистрировано Департаментом юстиции Мангистауской области 15 мая 2014 года № 2418. Утратило силу решением Бейнеуского районного маслихата Мангистауской области от 23 ноября 2018 года № 27/226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Бейнеуского районного маслихата Мангистауской области от 23.11.2018 </w:t>
      </w:r>
      <w:r>
        <w:rPr>
          <w:rFonts w:ascii="Times New Roman"/>
          <w:b w:val="false"/>
          <w:i w:val="false"/>
          <w:color w:val="ff0000"/>
          <w:sz w:val="28"/>
        </w:rPr>
        <w:t>№ 27/226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нормативных правовых актах", постановлениями Правительства Республики Казахстан от 30 декабря 2009 года № 2314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предоставления жилищной помощи"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 декабря 2013 года № 1303  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в постановления Правительства Республики Казахстан от 30 декабря 2009 года № 2314 "Об утверждении Правил предоставления жилищной помощи" и от 26 июня 2012 года № 856 "Об утверждении Правил постановки на учет граждан Республики Казахстан, нуждающихся в жилище из государственного жилищного фонда или жилище, арендованным местным исполнительным органом в частном жилищном фонде"</w:t>
      </w:r>
      <w:r>
        <w:rPr>
          <w:rFonts w:ascii="Times New Roman"/>
          <w:b w:val="false"/>
          <w:i w:val="false"/>
          <w:color w:val="000000"/>
          <w:sz w:val="28"/>
        </w:rPr>
        <w:t>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Бейнеуского районного маслихата от 10 апреля 2012 года № 4/23 "Об утверждении правил оказания жилищной помощи малообеспеченным семьям (гражданам)" (зарегистрировано в Реестре государственной регистрации нормативных правовых актов за № 11-3-134, опубликовано в газете "Рауан" от 17 мая 2012 года) внести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пункта 12 "Правил оказания жилищной помощи малообеспеченным семьям (гражданам)" утвержденный решением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заявителя;".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"Аппарат Бейнеуского районного маслихата" (К.Еламанов) обеспечить государственную регистрацию настоящего решения в органах юстиции, его официального опубликования в средствах массовой имформации и размещения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комиссию Бейнеуского районного маслихата по социальным вопросам, по вопросам законности и правого порядка (председатель комиссии Н.Хайруллаев).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Таргынов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Улукбанов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руководителя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"Бейнеуский районный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Азирханов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"Бейнеуский районный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Омирбеков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апреля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