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91cb" w14:textId="3f49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Бейнеуского районного акимата Мангистауской области от 14 января 2014 года № 6. Зарегистрировано Департаментом юстиции Мангистауской области 06 февраля 2014 года № 2356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ежемесячной родительской платы на 2014 год по Бейнеускому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«Бейнеуский районный отдел экономики и финансов» (Б.Б.Азирханов) обеспечить финансирование Государственного образовательного заказа на дошкольное воспитание и обучение в размере утвержденного подушевого финансирования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«Бейнеуский районный отдел образования» (О.К.Наурызбаев) обеспечить государственную регистрацию настоящего постановления в органах юстиции, его официального опубликования в средствах массовой информации и размещения в информационно – 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района К.Б.Абилшеева.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 Машырыков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от 14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финансирования, родительской платы в дошкольных организациях Бейнеуского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3022"/>
        <w:gridCol w:w="1948"/>
        <w:gridCol w:w="1647"/>
        <w:gridCol w:w="1862"/>
        <w:gridCol w:w="1410"/>
        <w:gridCol w:w="1368"/>
        <w:gridCol w:w="1583"/>
        <w:gridCol w:w="1433"/>
        <w:gridCol w:w="1303"/>
        <w:gridCol w:w="1959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дошкольного учреждения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венная/ частная 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при школе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 (го-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ная/ 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при школе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 (госу-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венная/ 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 днем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«Балдаурен балабақшасы»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«Балбұлақ балабақшасы»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«Алтын ұя балабақшасы»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«Боранқұл балабақшасы»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«Сарға балабақшасы»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«Бейнеу балабақшасы»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«Ақжігіт балабақшасы»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«Бейнеу Балапан»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3297"/>
        <w:gridCol w:w="1508"/>
        <w:gridCol w:w="1379"/>
        <w:gridCol w:w="1680"/>
        <w:gridCol w:w="1754"/>
        <w:gridCol w:w="1"/>
        <w:gridCol w:w="1360"/>
        <w:gridCol w:w="1680"/>
        <w:gridCol w:w="1723"/>
        <w:gridCol w:w="1"/>
        <w:gridCol w:w="1331"/>
        <w:gridCol w:w="1"/>
        <w:gridCol w:w="1744"/>
      </w:tblGrid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«Балдырған балабақшасы»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«Бөбек балабақшасы»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«Балауса балабақшасы»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учреждение «Сыңғырлау мектеп-бала-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кешені»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учреждение «Есет мектеп-бала-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кешені»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учреждение «Ә.Махутов атындағы мектеп-бала-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кешені»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учреждение «Тұрыш мектеп-бала-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кешені»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учреждение «Сам мектеп-бала-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кешені»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учреждение «Ноғайты мектеп-бала-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кешені»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