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87a0" w14:textId="e978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Жанаозенского городского акимата Мангистауской области от 05 ноября 2014 года № 917. Зарегистрировано Департаментом юстиции Мангистауской области 10 декабря 2014 года № 2545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«Жанаозенский городской отдел образования» (Г.Б.Азан)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Сагынбаев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С. Трумов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К.А. Сактаганова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Г.Б. 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2014 года № 917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Жанаозен Мангистауской области от 14.10.2015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944"/>
        <w:gridCol w:w="713"/>
        <w:gridCol w:w="630"/>
        <w:gridCol w:w="721"/>
        <w:gridCol w:w="434"/>
        <w:gridCol w:w="434"/>
        <w:gridCol w:w="1148"/>
        <w:gridCol w:w="1148"/>
        <w:gridCol w:w="1148"/>
        <w:gridCol w:w="434"/>
        <w:gridCol w:w="434"/>
        <w:gridCol w:w="713"/>
        <w:gridCol w:w="713"/>
        <w:gridCol w:w="713"/>
        <w:gridCol w:w="435"/>
        <w:gridCol w:w="435"/>
      </w:tblGrid>
      <w:tr>
        <w:trPr>
          <w:trHeight w:val="96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организаций дошкольного воспитания и обучения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3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1 Акбота»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2 Жанар»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3 Балдаурен»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4 Самал»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«№ 5 Детский сад Сауле»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6 Балапан»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«санаторно-туберкулезный детский сад № 7 «Ер Тостик»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8 Акбобек»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9 Салтанат»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10 Қарлығаш»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22586,06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11 Балдырған»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«Детский сад № 12 Айгөлек» акимата города Жанаозен (сельская местность)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23258,26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№ 13 «Акмарал»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«№ 14 Шынар»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21462,53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№ 15 «Алия»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21462,53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№ 16 «Ертегі»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21462,53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детский сад № 17 «Балауса»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 18 «Мереке»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 19 «Алтын күн» акимата города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 20 «Нұршуақ» акимата города Жанаозен (сельская местность)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23258,26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№ 21 «Назерке» акимата города Жанаозен (сельская местность)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23258,26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на праве оперативного управления детский сад № 22 «Ақбұлақ» акимата города Жанаозен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государственном учреждении «Средняя школа № 1 имени Т.Алиева города Жанаозен»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20334,70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«Аружан» при государственном учреждении «Средняя школа № 3 акимата города Жанаозен»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20334,70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«Айкоркем» при государственном учреждении «Средняя школа № 4 имени Сугира Бегендикулы города Жанаозен» (сельская местность)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21320,61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«Ай-Наз» (Индивидуальный предприниматель Шыракбаева Назгуль Сауытбаевна)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22586,06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«Алақай» (Индивидуальный предприниматель Бегарыстанова Алия Бекдемыровна)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«Алтын сақа» (Индивидуальный предприниматель Досбергенова Айманкул Кабидуллаевна)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«Аружан» (Индивидуальный предприниматель Кыдырбаева Айнагуль Султановна)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«Аяла» (Индивидуальный предприниматель Байдаулетова Альфия Сайлаубековна)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«Балбөбек» (Индивидуальный предприниматель Мусаева Сабира Рыскулбековна)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«Бек Ораз» (Индивидуальный предприниматель Агисова Узиба)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«Еркелер» (Индивидуальный предприниматель Закарин Муханбет Лиясович)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«Несіп» (Индивидуальный предприниматель Таганиязова Актолкын Танашовна)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«Акбулак-Жаңаөзен» (Товарищество с органиченной ответственностью Аташова Татьяна Петровна)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22586,06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 Амирхан» (Филиал товарищество с органиченной ответственностью города Жанаозен Аджибаева Гулсин Джарылгаповна) (сельская местность)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26114,88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 Амирхан» (Товарищество с органиченной ответственностью Аджибаева Гулсин Джарылгаповна) (сельская местность)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«Бек Ораз» (Товарищество с органиченной ответственностью Агисова Гульнара Туркменбаевна) (сельская местность)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26114,88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«Нарғыз» (Товарищество с органиченной ответственностью Таджибаева Гулсин Омирзаковна)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«Нұрлықызы» (Товарищество с органиченной ответственностью Бекетаева Шолпан Нурлыбаевна)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23598,69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