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e6c6" w14:textId="3c6e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Рахат"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27 октября 2014 года № 857. Зарегистрировано Департаментом юстиции Мангистауской области 02 декабря 2014 года № 2541. Утратило силу постановлением акимата города Жанаозен Мангистауской области от 15 июня 2018 года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15.06.2018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413-IV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Рахат".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Рахат" (Исаберген С.К.)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Калдыгул С.С.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 за № 857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села Рахат"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Рахат" является государственным органом, в пределах своей компетенции обеспечивающим деятельность акима села.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Рахат" не имеет ведомств.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села Рахат" осуществляет свою деятельность в соответствие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Рахат"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Рахат"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Рахат" имеет право выступать сторонником в гражданско-правовых отношениях от имени государства, если дано на это уполномочие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акима села Рахат" по вопросам своей компетенции в установленном законодательством порядке принимает решения, оформляемые приказами акимам села и другими актами, предусмотренными законодательством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Рахат"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130200 Республика Казахстан Мангистауская область город Жанаозен село Рахат.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"Рахат ауылы әкімінің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Рахат".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села Рахат" является государство в лице акимата города Жанаозен.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государственного учреждения "Аппарат акима села Рахат".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Финансирование деятельности государственного учреждения "Аппарат акима села Рахат" осуществляется из республиканского и местного бюджетов.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акима села Рахат" запрещается вступать в договорные отношения с субъектами предпринимательства на предмет выполнения обязанностей, приносящих доход.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основные задачи, функции, права и обязанности государственного органа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Миссия: государственное учреждение "Аппарат акима села Рахат" является государственным органом, образованным для организационного, правового, информационного, аналитического и материально-технического обеспечения деятельности акима села Рахат реализации его полномочий.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села по реализации государственной политики на подведомственной территории;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 – аналитическое, организационно – правовое, материально – техническое обеспечение деятельности акима села;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взаимодействие акима села с другими государственными органами, организациями и гражданами.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юридических и физических лиц, принятие мер по защите прав и свобод граждан;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осуществление регулирования земельных отношений;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сохранения государственного жилищного фонда села, а также строительство, реконструкция, ремонт и содержание автомобильных дорог в селе;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организации крестьянских хозяйств, развитию предпринимательской деятельности;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совершения нотариальных действий в порядке, установленном законодательством Республики Казахстан;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сохранению исторического и культурного наследия;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малообеспеченных лиц, внесение в вышестоящие органы предложений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помощи инвалидам;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общественных работ, молодежной практики и социальных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совместно с общественными объединениями инвалидов культурно-массовых и просветительских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оказания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деятельность обучения и дошкольного воспитания, не включая учреждения культуры находящихся в городах областного значения, в столице, и городах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статистического и 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участия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организация в пределах своей компетенции обеспечения водоснабжением села и регулирование вопросов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организация работ по благоустройству, освещению, озеленению и санитарной очистке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погребения безродных и общественных работ по содержанию в надлежащем состоянии кладбищ и иных мест захоронений;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ведение реестра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определение мест для выпаса животных на землях населенного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определяет приоритетные направления деятельности и обязательные объему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управление переданными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согласовывает годовую финансовую отчетность переданного в управление коммунального государственного предприятия, утверждаемую решением местного исполнительного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устанавливает цены на товары (работы, услуги), производимые реализуемые переданным в управление коммунальными казенными предприятиями;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плана расходов и поступление средств от местного самоуправления, после согласования на собрании местного сообщества;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функций, предусмотренных законодательством.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города, в совещаниях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государственного учреждения "Аппарат акима села Рахат" во всех компетентных государственных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заключать договора, соглашения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обязанности, предусмотренные действующими законодательными актами.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Руководство государственного учреждения "Аппарат акима села Рахат" осуществляется акимом села, который является первым руководителем и несет персональную ответственность за выполнение возложенных на государственное учреждение "Аппарат акима села Рахат" задач и осуществление им своих функций.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 села Рахат назначается и освобождается согласно Указу Президента Республики Казахстан от 24 апреля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проведении выборов акимов городов районного значения, сельских округов, поселков и сел Республики Казахстан, не входящих в состав сельского округа".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Первый руководитель государственного учреждения "Аппарат акима села Рахат"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государственного учреждения "Аппарат акима села Рахат":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села Рахат",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города проекты о внесении изменений в Положение о государственном учреждении "Аппарат акима села Рахат", вносит предложения по его структуре и штатам;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обязанности, функции и полномочия работников государственного учреждения "Аппарат акима села Рахат" и обеспечивает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государственного учреждения "Аппарат акима села Рахат"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"Аппарат акима села Рахат";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исполнение законодательство Республики Казахстан в государственном учреждении "Аппарат акима села Рахат";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в порядке, установленном законодательством Республики Казахстан, поощрение работников государственного учреждения "Аппарат акима села Рахат", оказание материальной помощи, наложение либо снятие с них дисциплинарных взысканий;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должностные инструкции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работу по контролю за выполнением актов акимата города, его поручений и прохождением документов в государственном учреждении "Аппарат акима села Рахат";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устанавливает внутренний трудовой распорядок государственного учреждения "Аппарат акима села Рахат";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смету расходов государственного учреждения "Аппарат акима села Рахат" и в ее пределах распоряжается финансовыми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служащих государственного учреждения "Аппарат акима села Рахат"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представляет государственное учреждение "Аппарат акима села Рахат"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"Аппарат акима села Рахат". 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утверждает перспективные и текущие планы работы государственного учреждения "Аппарат акима села Рахат";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меры, направленные на противодействие коррупции в государственном учреждении "Аппарат акима села Рахат" и несет персональную ответственность за принятие антикоррупционных 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функции, возложенные на него законодательством Республики Казахстан;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исполнение полномочий первого руководителя государственного учреждения "Аппарат акима села Рахат" в период его отсутствия осуществляется лицом, его замещающим в соответствии с действующим законодательством.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Первый руководитель определяет полномочия своих заместителей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Рахат" возглавляется акимом села Рахат, избирается на должность и освобождается от должности в соответствии с действующим законодательством Республики Казахстан.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села Рахат"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села Рахат"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акима села Рахат", относится к коммунальной собственности.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акима села Рахат"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государственного учреждения "Аппарат акима села Рахат"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