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f968" w14:textId="43ff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28 февраля 2013 года13/120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09 июня 2014 № 29/238. Зарегистрировано Департаментом юстиции Мангистауской области 06 января 2014 года № 2330. Утратило силу решением Жанаозенского городского маслихата Мангистауской области от 16 апреля 2021 № 3/28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Жанаозенского городского маслихата от 28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№ 13/120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№ 2236,опубликовано в газете "Жанаозен" от 17 апреля 2013 года № 16)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слова " и "стандартом государственной услуги "Назначение социальной помощи специалистам социальной сферы, проживающим в сельской местности, по приобретению топлива", утвержденным постановлением Правительства Республики Казахстан от 7 апреля 2011 года № 394 "Об утверждении стандартом государственных услуг в сфере социальной защиты, оказываемых местными исполнительными органами".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Таумуринов Р.).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(Орынбеков И.)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Жугенбаева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С.Мыңбай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Б.Маркашова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