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039ec4" w14:textId="8039ec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Жанаозенского городского маслихата от 12 декабря 2013 года № 23/195 "О городском бюджете на 2014-2016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города Жанаозен Мангистауской области от 09 июня 2014 года № 29/236. Зарегистрировано Департаментом юстиции Мангистауской области 25 июня 2014 года № 2455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>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Бюджетным 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года, Законом Республики Казахстан от 23 января 2001 года </w:t>
      </w:r>
      <w:r>
        <w:rPr>
          <w:rFonts w:ascii="Times New Roman"/>
          <w:b w:val="false"/>
          <w:i w:val="false"/>
          <w:color w:val="000000"/>
          <w:sz w:val="28"/>
        </w:rPr>
        <w:t>"О местном государственном управлении и самоуправлении в Республике Казахстан"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городской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Внести в решение Жанаозенского городского маслихата от 12 декабря 2013 года </w:t>
      </w:r>
      <w:r>
        <w:rPr>
          <w:rFonts w:ascii="Times New Roman"/>
          <w:b w:val="false"/>
          <w:i w:val="false"/>
          <w:color w:val="000000"/>
          <w:sz w:val="28"/>
        </w:rPr>
        <w:t>№ 23/195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городском бюджете на 2014-2016 годы" (зарегистрировано в Реестре государственной регистрации нормативных правовых актов за № 2329, опубликовано в газете "Жанаозен" от 22 января 2014 года № 4)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"1. Утвердить городской бюджет на 2014-2016 годы согласно приложению, в том числе на 2014 год,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доходы – 16 738 048 тысяч тенге, в том числе по: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налоговым поступлениям – 10 958 374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неналоговым поступлениям – 167 189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поступлениям от продажи основного капитала – 11 698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поступлениям трансфертов – 5 600 787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затраты – 17 230 092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чистое бюджетное кредитование – 0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бюджетные кредиты - 0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погашение бюджетных кредитов – 0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сальдо по операциям с финансовыми активами – 0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приобретение финансовых активов – 0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поступления от продажи финансовых активов государства – 0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дефицит (профицит) бюджета – 492 045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финансирование дефицита (использование профицита) бюджета – 492 045 тысяч тенге.".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решения.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Контроль за исполнением настоящего решения возложить на постоянную комиссию Жанаозенского городского маслихата по вопросам социально-экономическое развития, бюджета, строительства, промышленности, жилищное и коммунальное хозяйства, транспорта и предпринимательства (председатель комиссии Байжанов Г.).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Руководителю аппарата Жанаозенского городского маслихата (Орынбеков И.) обеспечить государственную регистрацию данного решения в органах юстиции, его официальное опубликование в средствах массовой информации и размещения в информационно-правовой системе "Әділет".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4. Настоящее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807"/>
        <w:gridCol w:w="7493"/>
      </w:tblGrid>
      <w:tr>
        <w:trPr>
          <w:trHeight w:val="30" w:hRule="atLeast"/>
        </w:trPr>
        <w:tc>
          <w:tcPr>
            <w:tcW w:w="4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Председатель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К.Жугенбаева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Секретарь городского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Мынбай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"СОГЛАСОВАНО"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Руководитель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учреждения "Жанаозенский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городской отдел экономики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бюджетного планирования"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Н. Гумарова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09 июня 2014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09 июня 2014 года № 29/236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Городской бюджет на 2014 год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57"/>
        <w:gridCol w:w="1075"/>
        <w:gridCol w:w="1075"/>
        <w:gridCol w:w="6418"/>
        <w:gridCol w:w="2975"/>
      </w:tblGrid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Пкл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тыс.тенге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ДОХОДЫ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16 738 048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10 958 374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4 582 003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4 582 003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4 286 106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4 286 106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1 573 469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1 184 184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44 209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345 076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490 112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447 086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33 420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игорный бизнес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26 663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26 663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167 189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15 128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15 128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151 981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151 981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11 698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9 598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Продажа земли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9 598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5 600 787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5 600 787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5 600 787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Ф.гр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тыс.тенге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ЗАТРАТЫ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17 230 092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337 127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19 551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18 051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121 071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108 911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9 330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35 949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35 949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31 321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Кызылсай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33 082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33 082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28 798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поселка Рахат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28 741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28 741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28 434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28 803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района (города областного значения) и управления коммунальной собственностью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21 225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 в коммунальную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20 538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20 538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49 392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государственных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49 392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14 365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14 365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14 365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32 299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32 299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32 299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7 580 154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159 568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159 568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81 604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77 964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Кызылсай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40 488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40 488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40 488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поселка Рахат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186 796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186 796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186 796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5 951 818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449 153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622 538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3 592 741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157 171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образования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40 490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Информатизация системы образования в государственных учреждениях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55 803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89 694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23 352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906 145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1 241 484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1 241 484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733 743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731 265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278 721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88 676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258 915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8 260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18 748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12 867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14 998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34 682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поддержка обучающихся и воспитанников организаций образования очной формы обучения в виде льготного проезда на общественном транспорте (кроме такси) по решению местных представительных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Плана мероприятий по обеспечению прав и улучшению качества жизни инвалидов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4 371 640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поселка Рахат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32 111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32 111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32 111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 и жилищной инспекции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1 784 014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 и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17 737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жильем отдельных категорий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538 861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77 276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555 661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122 290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442 077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захоронение безродных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2 483 072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Проектирование, строительство и (или) приобретение жилья государственного коммунального жилищного фонда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176 686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Проектирование, развитие, обустройство и (или) приобретение инженерно-коммуникационной инфраструктуры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744 466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410 059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1 151 861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9 178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26 115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11 166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Кызылсай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24 846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24 846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11 836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9 170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610 352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22 206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22 206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22 206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Кызылсай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24 818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24 818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24 818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166 338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110 164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31 045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23 529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89 814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18 911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51 162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19 549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170 191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8 295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массового спорта и национальных видов спорта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131 458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9 971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136 985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объектов спорта и туризма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107 961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Топливно-энергетический комплекс и недропользование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1 364 080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1 364 080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теплоэнергетической 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1 364 080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38 348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20 853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сфере сельского хозяйства и ветеринарии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9 895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функционирования скотомогильников (биотермических ям)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мероприятий по идентификации сельскохозяйственных животных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11 759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11 759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31 779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18 389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17 761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13 390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в области архитектуры и градостроительства на местном уровне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9 227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 развития территории района и генеральных планов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899 248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899 248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транспортной 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830 554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44 891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пассажирского транспорта и автомобильных дорог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23 803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1 208 210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23 935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развития предпринимательства и промыш-ленности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23 477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72 336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72 336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содействию экономическому развитию регионов в рамках Программы "Развитие регионов"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72 336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Кызылсай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179 947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179 947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содействию экономическому развитию регионов в рамках Программы "Развитие регионов"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179 947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поселка Рахат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71 204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71 204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содействию экономическому развитию регионов в рамках Программы "Развитие регионов"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71 204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26 154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района (города областного значения)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26 154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технико-экономического обоснования местных бюджетных инвестиционных проектов и концессионных проектов и проведение его экспертизы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 и жилищной инспекции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474 273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бюджетных инвестиционных проектов в рамках Программы развития моногородов на 2012-2020 годы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474 273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152 861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бюджетных инвестиционных проектов в рамках Программы развития моногородов на 2012-2020 годы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152 861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предпринимательства города Жанаозен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8 747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8 747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8 747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ЧИСТОЕ БЮДЖЕТНОЕ КРЕДИТОВАНИЕ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САЛЬДО ПО ОПЕРАЦИЯМ С ФИНАНСОВЫМИ АКТИВАМИ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ДЕФИЦИТ (ПРОФИЦИТ)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-492 045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ФИНАНСИРОВАНИЕ ДЕФИЦИТА (ИСПОЛЬЗОВАНИЕ ПРОФИЦИТА)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492 045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492 045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