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f02" w14:textId="e444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города Жанаозен от 04 декабря 2012 года № 569 "Об установлении квоты рабочих мест для лиц, состоящих на учете службы пробации уголовно-исполнительной инспекции, а также лиц, освобожденных из 
мест лишения свободы и несовершеннолетних 
выпускников интернатных организаций 
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05 мая 2014 года № 207. Зарегистрировано Департаментом юстиции Мангистауской области 26 мая 2014 года № 2434. Утратило силу постановлением акимата города Жанаозен Мангистауской области от 10 июня 2014 года № 412.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постановлением акимата города Жанаозен Мангистауской области от 10.06.2014 № 412.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23 января 2001 года «О занятости населения»,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акимата города Жанаозен от 04 декабря 2012 года № 569 «Об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городе Жанаозен» (зарегистрировано в Реестре государственной регистрации нормативных правовых актов от 14 декабря 2012 года за № 2176, опубликовано 10 декабря 2012 года в газете «Жанаозен» №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«подпунктом 13) пункта 1 статьи 31 Закона Республики Казахстан от 23 января 2001 года «О местном государственном управлении и самоуправлении в Республике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Жанаозенского городского отдела занятости и социальных программ государственному учреждению (Маркашова  Б.) обеспечить государственную регистрацию данного постановления акимата  города Жанаозен в органах юстиции, его офицальное опубликование в средствах массовой информации и размещения в информационно-правовой системе нормативных правовых актов Республики Казахстан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Сағынбаева.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С.Трумов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