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3373" w14:textId="5553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Жанаозен, ауыла Тенге, села Кызылсай и поселка Рахат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акимата города Жанаозен Мангистауской области от 24 февраля 2014 года № 13. Зарегистрировано Департаментом юстиции Мангистауской области 27 февраля 2014 года № 2363. Утратило силу - решением акимата города Жанаозен № 10 от 18 февраля 2015 года.</w:t>
      </w:r>
    </w:p>
    <w:p>
      <w:pPr>
        <w:spacing w:after="0"/>
        <w:ind w:left="0"/>
        <w:jc w:val="both"/>
      </w:pPr>
      <w:bookmarkStart w:name="z1" w:id="0"/>
      <w:r>
        <w:rPr>
          <w:rFonts w:ascii="Times New Roman"/>
          <w:b w:val="false"/>
          <w:i w:val="false"/>
          <w:color w:val="ff0000"/>
          <w:sz w:val="28"/>
        </w:rPr>
        <w:t xml:space="preserve">      
 Утратило силу - решением акимата города Жанаозен </w:t>
      </w:r>
      <w:r>
        <w:rPr>
          <w:rFonts w:ascii="Times New Roman"/>
          <w:b w:val="false"/>
          <w:i w:val="false"/>
          <w:color w:val="ff0000"/>
          <w:sz w:val="28"/>
        </w:rPr>
        <w:t>№ 10</w:t>
      </w:r>
      <w:r>
        <w:rPr>
          <w:rFonts w:ascii="Times New Roman"/>
          <w:b w:val="false"/>
          <w:i w:val="false"/>
          <w:color w:val="ff0000"/>
          <w:sz w:val="28"/>
        </w:rPr>
        <w:t xml:space="preserve"> от 18 февраля 2015 года.</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Республике Казахстан от 23 января 2001 года «О местном государственном управлении и самоуправлении в Республике Казахстан», и в целях создания максимального удобства для избирателей, аким города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Согласно </w:t>
      </w:r>
      <w:r>
        <w:rPr>
          <w:rFonts w:ascii="Times New Roman"/>
          <w:b w:val="false"/>
          <w:i w:val="false"/>
          <w:color w:val="000000"/>
          <w:sz w:val="28"/>
        </w:rPr>
        <w:t>приложению</w:t>
      </w:r>
      <w:r>
        <w:rPr>
          <w:rFonts w:ascii="Times New Roman"/>
          <w:b w:val="false"/>
          <w:i w:val="false"/>
          <w:color w:val="000000"/>
          <w:sz w:val="28"/>
        </w:rPr>
        <w:t xml:space="preserve"> образовать избирательные участки по городу Жанаозен, ауыла Тенге, села Кызылсай и поселка Рахат.</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акима города Жанаозен от 09 ноября 2011 года за № 147 «Об образовании избирательных участков по городу Жанаозен, ауыла Тенге и села Кызылсай» (зарегистрированное в реестре государственной регистрации нормативных правовых актов за № 11-2-175, опубликованное в газете «Жанаозен» от 11 ноября 2011 года № 45 (1536)).</w:t>
      </w:r>
      <w:r>
        <w:br/>
      </w:r>
      <w:r>
        <w:rPr>
          <w:rFonts w:ascii="Times New Roman"/>
          <w:b w:val="false"/>
          <w:i w:val="false"/>
          <w:color w:val="000000"/>
          <w:sz w:val="28"/>
        </w:rPr>
        <w:t>
</w:t>
      </w:r>
      <w:r>
        <w:rPr>
          <w:rFonts w:ascii="Times New Roman"/>
          <w:b w:val="false"/>
          <w:i w:val="false"/>
          <w:color w:val="000000"/>
          <w:sz w:val="28"/>
        </w:rPr>
        <w:t>
      3. Руководителю аппарата акима города Жанаозен (Есенова Д.) обеспечить государственную регистрацию данного решения акима города Жанаозен в департаменте юстиции, его официальное опубликование в средствах массовой информации и размещения в информационно-правовой системе нормативных правовых актов Республики Казахстан «Әділет».</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w:t>
      </w:r>
      <w:r>
        <w:rPr>
          <w:rFonts w:ascii="Times New Roman"/>
          <w:b w:val="false"/>
          <w:i w:val="false"/>
          <w:color w:val="000000"/>
          <w:sz w:val="28"/>
        </w:rPr>
        <w:t>решения</w:t>
      </w:r>
      <w:r>
        <w:rPr>
          <w:rFonts w:ascii="Times New Roman"/>
          <w:b w:val="false"/>
          <w:i w:val="false"/>
          <w:color w:val="000000"/>
          <w:sz w:val="28"/>
        </w:rPr>
        <w:t xml:space="preserve"> возложить на руководителя аппарата акима города Жанаозен Есеновой Д.</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города                             С. Трумов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Жанаозенской городской</w:t>
      </w:r>
      <w:r>
        <w:br/>
      </w:r>
      <w:r>
        <w:rPr>
          <w:rFonts w:ascii="Times New Roman"/>
          <w:b w:val="false"/>
          <w:i w:val="false"/>
          <w:color w:val="000000"/>
          <w:sz w:val="28"/>
        </w:rPr>
        <w:t>
      избирательной комиссии</w:t>
      </w:r>
      <w:r>
        <w:br/>
      </w:r>
      <w:r>
        <w:rPr>
          <w:rFonts w:ascii="Times New Roman"/>
          <w:b w:val="false"/>
          <w:i w:val="false"/>
          <w:color w:val="000000"/>
          <w:sz w:val="28"/>
        </w:rPr>
        <w:t>
      Базылов Бактыгали</w:t>
      </w:r>
      <w:r>
        <w:br/>
      </w:r>
      <w:r>
        <w:rPr>
          <w:rFonts w:ascii="Times New Roman"/>
          <w:b w:val="false"/>
          <w:i w:val="false"/>
          <w:color w:val="000000"/>
          <w:sz w:val="28"/>
        </w:rPr>
        <w:t>
      24 февраля 2014 год</w:t>
      </w:r>
      <w:r>
        <w:br/>
      </w: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города Жанаозен</w:t>
      </w:r>
      <w:r>
        <w:br/>
      </w:r>
      <w:r>
        <w:rPr>
          <w:rFonts w:ascii="Times New Roman"/>
          <w:b w:val="false"/>
          <w:i w:val="false"/>
          <w:color w:val="000000"/>
          <w:sz w:val="28"/>
        </w:rPr>
        <w:t>
от 24 февраля 2014 года № 13</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Избирательные участки по городу Жанаозен, ауыла Тенге, села Кызылсай и поселка Рахат</w:t>
      </w:r>
      <w:r>
        <w:br/>
      </w:r>
      <w:r>
        <w:rPr>
          <w:rFonts w:ascii="Times New Roman"/>
          <w:b/>
          <w:i w:val="false"/>
          <w:color w:val="000000"/>
        </w:rPr>
        <w:t>
 </w:t>
      </w:r>
    </w:p>
    <w:bookmarkStart w:name="z8" w:id="3"/>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
 </w:t>
      </w:r>
    </w:p>
    <w:bookmarkEnd w:id="3"/>
    <w:p>
      <w:pPr>
        <w:spacing w:after="0"/>
        <w:ind w:left="0"/>
        <w:jc w:val="both"/>
      </w:pPr>
      <w:r>
        <w:rPr>
          <w:rFonts w:ascii="Times New Roman"/>
          <w:b/>
          <w:i w:val="false"/>
          <w:color w:val="000000"/>
          <w:sz w:val="28"/>
        </w:rPr>
        <w:t>      Центр:</w:t>
      </w:r>
      <w:r>
        <w:rPr>
          <w:rFonts w:ascii="Times New Roman"/>
          <w:b w:val="false"/>
          <w:i w:val="false"/>
          <w:color w:val="000000"/>
          <w:sz w:val="28"/>
        </w:rPr>
        <w:t xml:space="preserve"> микрорайон «Шанырак», государственное учреждение «Средняя школа № 3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2, 3, 4, 5, 6, 7, 8, 11, 12, 14, 15, 16, 17, 18, 19, 50, 51, 53, 54, 55, 56; все дома по улицам Мунайшы, Достык, Абая, Губкина, Бейбитшилик, Курбанова, Оразакова, 50 лет Казахстана; все жилые дома, расположенные в здании бывшего Мангистауского предприятия электрических сетей микрорайона «Шанырак».</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
 </w:t>
      </w:r>
    </w:p>
    <w:bookmarkEnd w:id="4"/>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«Шанырак», государственное учреждение «Средняя школа № 1 имени Т. Алиева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21, 22, 24, 25, 26, 27, 28, 29, 30, 35, 36, 37, 38, 43, 44/1, 46/1, 46/2 микрорайона «Шанырак».</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
 </w:t>
      </w:r>
    </w:p>
    <w:bookmarkEnd w:id="5"/>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«Шугыла», государственное учреждение «Средняя школа № 2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18/19, 20, 21, 22, 23, 24/26, 36, 37, 38, 40, 42, 43, 44, 45, 46, 47, 48, 49, 50, 51, 52, 53, 54, 55 микрорайона «Шугыла».</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
 </w:t>
      </w:r>
    </w:p>
    <w:bookmarkEnd w:id="6"/>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«Шугыла», государственное коммунальное предприятие на праве хозяйственного ведения «Мангистауский областной медицинский колледж» управления здравоохранения Мангистауской области.</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21А, 21Б, 23А, 23Б, 24А, 25, 27, 28, 29, 30, 31, 32, 33, 34, 35 микрорайона «Шугыла».</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
 </w:t>
      </w:r>
    </w:p>
    <w:bookmarkEnd w:id="7"/>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«Коктем», улица Коскулакова, государственное коммунальное казенное предприятие «Детско-юношеская спортивная школа № 2 города Жанаозен» Управления физической культуры и спорта Мангистауской области.</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улицам Нургисы Тлендиева микрорайона «Аксу», поселка Рахат; все дома по улицам Саяжай, Балауса, Гулдер, Гулмайса, Байшешек, Жемисти микрорайона «Рахат» поселка Рахат.</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
 </w:t>
      </w:r>
    </w:p>
    <w:bookmarkEnd w:id="8"/>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«Самал», государственное учреждение «Средняя школа № 6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1/2, 3, 4, 5, 6, 7/10, 8, 9, 23, 25, 38, 39, 40, 41, 42/1, 42/2 микрорайона «Самал».</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
 </w:t>
      </w:r>
    </w:p>
    <w:bookmarkEnd w:id="9"/>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«Самал», государственное учреждение «Средняя школа № 6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28, 29, 30, 31/32, 33, 34, 35, 36, 37 микрорайона «Самал»; дом № 1 микрорайона «Оркен».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
 </w:t>
      </w:r>
    </w:p>
    <w:bookmarkEnd w:id="10"/>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сервиса и новых технологий» Управления образования Мангистауской области.</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1, 1А, 2, 3, 10, 11, 18, 19, 20, 21 микрорайона «Коктем».</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
 </w:t>
      </w:r>
    </w:p>
    <w:bookmarkEnd w:id="11"/>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нефти и газа имени Оразмаганбета Турмаганбетулы» Управления образования Мангистауской области.</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4, 5А, 5Б, 6, 6А, 7, 12, 13, 14, 15, все дома по улицам Бейбитшилик, Отелбека Махмутова микрорайона «Коктем»; все дома по улицам Алексея Павловича Еремина, Маршала Абдыхалыкова микрорайона «Аксу», поселка Рахат; все дома по улицам Кемера Онгалбаева, Кара Жусип, Анеса Буркитбаева, Сагидуллы Нуржанова, Актау, № 4а микрорайона «Астана».</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
 </w:t>
      </w:r>
    </w:p>
    <w:bookmarkEnd w:id="12"/>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«Коктем», государственное учреждение «Средняя школа № 7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22, 23, 24, 25, 26, 27, 32, 33, 50, 51 микрорайона «Коктем».</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
 </w:t>
      </w:r>
    </w:p>
    <w:bookmarkEnd w:id="13"/>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«Коктем», государственное учреждение «Средняя школа № 8 имени Кашагана Куржиманулы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28, 28а, 29, 29а, 30, 30а, 31, 31а, 39, 40, 41, 46, 47, 48, 49, 52, 53, 54, 55 микрорайона «Коктем»; все дома по улице Жумаханбета Кайырова.</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
 </w:t>
      </w:r>
    </w:p>
    <w:bookmarkEnd w:id="14"/>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«Коктем», правое крыло, государственное учреждение «Средняя школа № 8 имени Кашагана Куржиманулы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56, 57, 58 микрорайона «Коктем»; дома №№ 59, 64/1, 64/2, 66, 68, 69, 70, 71, 73, 74, 75 микрорайона «Оркен».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
 </w:t>
      </w:r>
    </w:p>
    <w:bookmarkEnd w:id="15"/>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«Арай», государственное учреждение «Жанаозенская школа-лицей».</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улицам № 16,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Нурсулу Каировой, Кусайына Шалабаева, Мектепбая Айтмамбетова, Диаса Жумашева микрорайона «Арай».</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
 </w:t>
      </w:r>
    </w:p>
    <w:bookmarkEnd w:id="16"/>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«Оркен», государственное коммунальное казенное предприятие на праве оперативного управление отдела образования города Жанаозен «Дом творчества школьников».</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31, 43, 44, 45, 54, 56, 57, 58, 61, 62, 63 микрорайона «Оркен».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
 </w:t>
      </w:r>
    </w:p>
    <w:bookmarkEnd w:id="17"/>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станция «Озен», государственное учреждение «Жанаозенская школа-гимназия».</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микрорайона «Астана»; все дома по улицам Бухар жырау, Казыбек би, Айтеке би, Кабидуллы Сыдыкова, Амангали Орынбаева, Саламата Шалабаева микрорайона «Байтерек»; все дома расположенные в районе станции «Озен».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
 </w:t>
      </w:r>
    </w:p>
    <w:bookmarkEnd w:id="18"/>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село Тенге, государственное учреждение «Средняя общеобразовательная школа № 14».</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улицам Актана Керейулы, Суйингары Ургешбайулы, Сугира Бегендикулы, Каипа Корабайулы, Саттигула, Алиби Жангелдина, Тобанияза, Тумена Балтабасулы, Балуаняза, Ер Кармыса, Дины Нурпеисовой, Досана Тажиева, Аралбая Онгарбекулы, Кылыша Надырбаева, Бейбитшилик, Фетисова, Кулшар куйши, Космонавт села Тенге.</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
 </w:t>
      </w:r>
    </w:p>
    <w:bookmarkEnd w:id="19"/>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село Кызылсай, государственное учреждение «Средняя школа № 4 имени Сугира Бегендикулы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расположенные в селе Кызылсай.</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
 </w:t>
      </w:r>
    </w:p>
    <w:bookmarkEnd w:id="20"/>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Промышленная зона 2, номер строения 90, Республиканская государственное учреждение «Воинская часть 5548»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Республиканская государственное учреждение «Воинская часть 5548» Внутренних войск Министерства внутренних дел Республики Казахстан, расположенная в городе Жанаозен.</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Избирательный участок № 142</w:t>
      </w:r>
      <w:r>
        <w:br/>
      </w:r>
      <w:r>
        <w:rPr>
          <w:rFonts w:ascii="Times New Roman"/>
          <w:b/>
          <w:i w:val="false"/>
          <w:color w:val="000000"/>
        </w:rPr>
        <w:t>
 </w:t>
      </w:r>
    </w:p>
    <w:bookmarkEnd w:id="21"/>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поселок Рахат, микрорайон «Аксу», государственное учреждение «Средняя школа № 15» акимата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улице Отепа Балгымбаева; все дома по улицам Лалагул, Алмалы, Кокорай, Самал, Сандугаш, Кызгалдак микрорайона «Рахат» поселка Рахат.</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Избирательный участок № 143</w:t>
      </w:r>
      <w:r>
        <w:br/>
      </w:r>
      <w:r>
        <w:rPr>
          <w:rFonts w:ascii="Times New Roman"/>
          <w:b/>
          <w:i w:val="false"/>
          <w:color w:val="000000"/>
        </w:rPr>
        <w:t>
 </w:t>
      </w:r>
    </w:p>
    <w:bookmarkEnd w:id="22"/>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село Тенге, государственное учреждение «Средняя школа № 17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улицам Достык Дангылы, Мурата Оскинбаева, Мади Бегенова, Мурын жырау, Тамшалы, Ботакоз, Калнияз акына, Желтоксан, Женис, Акбобек, Исатая Суюбайулы, Бинеубая Кулшарулы, Бакытжана Бисенгалиева, Отебая Наятулы, Абиш Кожа, Жубантура Кулжанова, Нуржаубая Таженова, Отарбая Имангазыулы, Чадена Рахманулы, Куляш Байсеитовой, Шакена Айманова, Рахымжана Кошкарбаева села Тенге.</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Избирательный участок № 149</w:t>
      </w:r>
      <w:r>
        <w:br/>
      </w:r>
      <w:r>
        <w:rPr>
          <w:rFonts w:ascii="Times New Roman"/>
          <w:b/>
          <w:i w:val="false"/>
          <w:color w:val="000000"/>
        </w:rPr>
        <w:t>
 </w:t>
      </w:r>
    </w:p>
    <w:bookmarkEnd w:id="23"/>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«Шугыла», государственное учреждение «Начальная общеобразовательная школа № 12».</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1, 2, 3, 4, 5, 6, 7, 8/9, 10, 11, 12, 13, 14/15, 16/17 микрорайона «Шугыла».</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Избирательный участок № 150</w:t>
      </w:r>
      <w:r>
        <w:br/>
      </w:r>
      <w:r>
        <w:rPr>
          <w:rFonts w:ascii="Times New Roman"/>
          <w:b/>
          <w:i w:val="false"/>
          <w:color w:val="000000"/>
        </w:rPr>
        <w:t>
 </w:t>
      </w:r>
    </w:p>
    <w:bookmarkEnd w:id="24"/>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 xml:space="preserve">микрорайон «Оркен», государственное учреждение «Средняя школа № 10 города Жанаозен». </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18, 19, 20, 21, 22, 24, 25, 28, 34 микрорайона «Оркен».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Избирательный участок № 151</w:t>
      </w:r>
      <w:r>
        <w:br/>
      </w:r>
      <w:r>
        <w:rPr>
          <w:rFonts w:ascii="Times New Roman"/>
          <w:b/>
          <w:i w:val="false"/>
          <w:color w:val="000000"/>
        </w:rPr>
        <w:t>
 </w:t>
      </w:r>
    </w:p>
    <w:bookmarkEnd w:id="25"/>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село Тенге, коммунальное государственное учреждение «Средняя школа № 11» акимата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улицам Абыла Отембетулы, Нурым Жырау Шыршыгулулы, Жалауа Мынбаева, Ер Шабая, Казахстан, Толе би, Анеса Айтниязова, Мукана Толеуулы, Жумекена Нажимеденова, Жайбергена Бейнеубаева, Нуркена Абдирова, Нургисы Тлендиева,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села Тенге.</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Избирательный участок № 173</w:t>
      </w:r>
      <w:r>
        <w:br/>
      </w:r>
      <w:r>
        <w:rPr>
          <w:rFonts w:ascii="Times New Roman"/>
          <w:b/>
          <w:i w:val="false"/>
          <w:color w:val="000000"/>
        </w:rPr>
        <w:t>
 </w:t>
      </w:r>
    </w:p>
    <w:bookmarkEnd w:id="26"/>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3А, здание кинотеатра «Жалын» государственного коммунального казенного предприятия «Жанаозенский городской центр молодежи» при акимате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 1, 2, 3, 4, 5, 6, 7, 8, 9, 10, 11, 12 микрорайона 3А; дома №№ 11/26, 12, 13, 14, 15/16, 17, 18, 19, 20, 21, 22, 24, 27 микрорайона «Самал».</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Избирательный участок № 174</w:t>
      </w:r>
      <w:r>
        <w:br/>
      </w:r>
      <w:r>
        <w:rPr>
          <w:rFonts w:ascii="Times New Roman"/>
          <w:b/>
          <w:i w:val="false"/>
          <w:color w:val="000000"/>
        </w:rPr>
        <w:t>
 </w:t>
      </w:r>
    </w:p>
    <w:bookmarkEnd w:id="27"/>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поселок Рахат, микрорайон «Аксу», государственное учреждение «Средняя школа № 18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дома по улице Тукибая Айдарова; все дома по улицам Отепкали Тажигалиева, Абылхайыр хана, Жарылгасына Даутова, Мурата Кайырлиева, Толегена Кагазова, Ерменбет би, Аккетик, Кызылкум микрорайона «Аксу» поселка Рахат.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Избирательный участок № 175</w:t>
      </w:r>
      <w:r>
        <w:br/>
      </w:r>
      <w:r>
        <w:rPr>
          <w:rFonts w:ascii="Times New Roman"/>
          <w:b/>
          <w:i w:val="false"/>
          <w:color w:val="000000"/>
        </w:rPr>
        <w:t>
 </w:t>
      </w:r>
    </w:p>
    <w:bookmarkEnd w:id="28"/>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«Арай», государственное учреждение «Средняя школа № 19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 67 дом микрорайона «Оркен», все дома по улицам Азаттык, Кулбарак батыра, Бозашы, Нурбергена Тлеубергенова, Толепа Жанаева, Торегали Кадырова, Михайла Кулебякина, Туткабая Ашимбаева микрорайона «Акбулак», все дома по улице Тасемена Алдашева; все дома по улицам Есенгали Бокенбаева, Жаманкара Иса, Абыза Тилегена, Халела Озбеккалиева, Ер Толепа, Ноката Дербисова микрорайона «Мамыр».</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Избирательный участок № 176</w:t>
      </w:r>
      <w:r>
        <w:br/>
      </w:r>
      <w:r>
        <w:rPr>
          <w:rFonts w:ascii="Times New Roman"/>
          <w:b/>
          <w:i w:val="false"/>
          <w:color w:val="000000"/>
        </w:rPr>
        <w:t>
 </w:t>
      </w:r>
    </w:p>
    <w:bookmarkEnd w:id="29"/>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микрорайон «Бостандык», государственное коммунальное казенное предприятие на праве оперативного управление «Детская музыкальная школа имени Мурата Оскенбаева».</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расположенные рядом со зданием Мунайбазы; все дома по улицам Сатыбая Кылышбаева, Сагынтая Ыскакова, Куангали Сарбопеева, Мендуллы Губайдуллина, Калидоллы Нургалиева, Орынбая Бердигожина, Дмитрия Клинчева, Мейрамгали Бисекенова, Бигениша Абылханова, Битима Кыдырбаева, Дуйсенбая Бисекенова, Конай батыра, № 9а микрорайона «Мунайлы»; все дома по улицам Гарифоллы Кайсагалиева, Ишаката Кыдыргалиева, Алия Молдагуловой, Маншук Маметовой, Избергена Курбанбаева, Шегем Кобен би, Байдеша Нурбаева, Шернияза Махамбетова, Куиши Коныр, Акпан батыра, Саламата Мукашева, Асау Барака, Салима Салахиева, Шыгыса Кожаева, Фани Катпашева, Кыдырша Ата, Орынгали Нурмаганбетова, Атакозы Айткулулы, Танима Байдалиевой микрорайона «Бостандык».</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Избирательный участок № 187</w:t>
      </w:r>
      <w:r>
        <w:br/>
      </w:r>
      <w:r>
        <w:rPr>
          <w:rFonts w:ascii="Times New Roman"/>
          <w:b/>
          <w:i w:val="false"/>
          <w:color w:val="000000"/>
        </w:rPr>
        <w:t>
 </w:t>
      </w:r>
    </w:p>
    <w:bookmarkEnd w:id="30"/>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поселок Рахат, микрорайон «Жулдыз», государственное учреждение «Средняя школа № 21» акимата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всем улицам микрорайонов «Жулдыз», «Мерей» поселка Рахат.</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Избирательный участок № 188</w:t>
      </w:r>
      <w:r>
        <w:br/>
      </w:r>
      <w:r>
        <w:rPr>
          <w:rFonts w:ascii="Times New Roman"/>
          <w:b/>
          <w:i w:val="false"/>
          <w:color w:val="000000"/>
        </w:rPr>
        <w:t>
 </w:t>
      </w:r>
    </w:p>
    <w:bookmarkEnd w:id="31"/>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поселок Рахат, микрорайон «Аксу», улица № 9в, товарищество с ограниченной ответственностью «Жанаозенский политехнический колледж».</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по улицам Сауыскана, Маната, Жосалы, Устюрт, Женис, Матжан би, Мухтара Ауезова, Смагула Сейтказиева, Едилхана Таймасова, Бауыржана Момышулы, Басыгара Турниязулы, Шогыра Болтекулы микрорайона «Аксу» поселка Рахат.</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Избирательный участок № 189</w:t>
      </w:r>
      <w:r>
        <w:br/>
      </w:r>
      <w:r>
        <w:rPr>
          <w:rFonts w:ascii="Times New Roman"/>
          <w:b/>
          <w:i w:val="false"/>
          <w:color w:val="000000"/>
        </w:rPr>
        <w:t>
 </w:t>
      </w:r>
    </w:p>
    <w:bookmarkEnd w:id="32"/>
    <w:p>
      <w:pPr>
        <w:spacing w:after="0"/>
        <w:ind w:left="0"/>
        <w:jc w:val="both"/>
      </w:pPr>
      <w:r>
        <w:rPr>
          <w:rFonts w:ascii="Times New Roman"/>
          <w:b/>
          <w:i w:val="false"/>
          <w:color w:val="000000"/>
          <w:sz w:val="28"/>
        </w:rPr>
        <w:t xml:space="preserve">      Центр: </w:t>
      </w:r>
      <w:r>
        <w:rPr>
          <w:rFonts w:ascii="Times New Roman"/>
          <w:b w:val="false"/>
          <w:i w:val="false"/>
          <w:color w:val="000000"/>
          <w:sz w:val="28"/>
        </w:rPr>
        <w:t>поселок Рахат, микрорайон «Рахат», государственное коммунальное казенное предприятие на праве оперативного управление детский сад № 13 «Акмарал» акимата города Жанаозен.</w:t>
      </w:r>
      <w:r>
        <w:br/>
      </w:r>
      <w:r>
        <w:rPr>
          <w:rFonts w:ascii="Times New Roman"/>
          <w:b w:val="false"/>
          <w:i w:val="false"/>
          <w:color w:val="000000"/>
          <w:sz w:val="28"/>
        </w:rPr>
        <w:t>
</w:t>
      </w:r>
      <w:r>
        <w:rPr>
          <w:rFonts w:ascii="Times New Roman"/>
          <w:b/>
          <w:i w:val="false"/>
          <w:color w:val="000000"/>
          <w:sz w:val="28"/>
        </w:rPr>
        <w:t>      Граница:</w:t>
      </w:r>
      <w:r>
        <w:rPr>
          <w:rFonts w:ascii="Times New Roman"/>
          <w:b w:val="false"/>
          <w:i w:val="false"/>
          <w:color w:val="000000"/>
          <w:sz w:val="28"/>
        </w:rPr>
        <w:t xml:space="preserve"> все дома, расположенные в микрорайоне «Рауан»; все дома по улицам Омара Бисалиева, Бокен би, улица № 3, расположенная в районе товарищество с ограниченной ответственностью «Жанаозенский молочный завод» микрорайона «Аксу» поселка Рахат.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