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7ef4" w14:textId="eac7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12 декабря 2013 года № 16/152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24 ноября 2014 года № 25/234. Зарегистрировано Департаментом юстиции Мангистауской области 26 ноября 2014 года № 2530.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19 ноября 2014 года № 20/297 «О внесении изменений в решение областного маслихата от 10 декабря 2013 года № 13/188 «Об областном бюджете на 2014-2016 годы» (зарегистрировано в Реестре государственной регистрации нормативных правовых актов за № 2524 от 20 ноября 2014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12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2014-2016 годы» (зарегистрировано в Реестре государственной регистрации нормативных правовых актов за № 2327, опубликовано в газете «Огни Мангистау» от 31 декабря 2013 года № 208-209)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2014-2016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20 470 757,4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15 010 036,4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170 964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616 383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4 673 374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21 019 110,1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4 290 500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4 290 500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63 500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4 902 352,7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4 902 352,7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3 537 500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1 364 852,7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 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облагаемых у источника выплаты – 23,7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23,8 процентов;».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пятый, шестой, седьмой, восьмой, девятый, двенадцатый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«694 441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7 167 тысяч тенге – на Молодежную практику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4 457 тысяч тенге – на частичное субсидирование заработной платы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5 363 тысяч тенге – на переподготовку и повышение квалификации кадров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12 288 тысяч тенге – на обеспечение деятельности Центра занятости населения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13 511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18 158 тысяч тенге – на выплату государственной адресной социальной помощи.».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предусматриваются целевые трансферты на развитие из республиканского бюджета на реализацию местных инвестиционных проектов в общей сумме 2 985 217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Актауского городского маслихата (Д.Телегенова) после государственной регистрации в департаменте юстиции Мангистауской области обеспечить опубликование настоящего решения в информационно-правовой системе Республики Казахстан «Әділет».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городского маслихата по вопросам экономики и бюджета (С.Кутепов).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 М. Молдагулов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З. Толеш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ноября 2014 года № 25/234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6"/>
        <w:gridCol w:w="686"/>
        <w:gridCol w:w="6953"/>
        <w:gridCol w:w="375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20 470 757,4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15 010 036,4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5 361 501,4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5 146 956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3 552 723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2 422 908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283 257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536 108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412 748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170 964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14 298,4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14 294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12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616 383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477 383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458 383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4 673 374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21 019 110,1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176 217,6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29 887,6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21 488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9 327 190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8 876 250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4 534 884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1 631 674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41 930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694 441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1 486 516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432 855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754 802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87 207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358 694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85 714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6 342 465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28 237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4 605 875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393 399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2 948 617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1 227 755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1 708 353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51 019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164 286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866 604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63 457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1 242 433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1 074 132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223 297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790 445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118 373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74 765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1 083 787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925 349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158 438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24 783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43 526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678 489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292 384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308 077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1 061 071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28 171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предпринимательства, сельского хозяйства и ветеринарии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149 603,1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-4 902 352,7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4 902 352,7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1 364 852,7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