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5d45" w14:textId="0275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 освобожденных из мест лишения свободы и несовершеннолетних выпускников интернатных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14 июля 2014 года № 962. Зарегистрировано Департаментом юстиции Мангистауской области 8 августа 2014 года № 2483. Утратило силу постановлением акимата города Актау Мангистауской области от 14 марта 2017 года № 512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Актау Мангистауской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постановления акимата города Актау Мангистауской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социальной защиты и обеспечения занятости лиц, состоящих на учете службы пробации уголовно-исполнительной инспекции, а также освобожденных их мест лишения свободы и несовершеннолетних выпускников интернатных организаций,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Работодателям города Актау установить следующую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лиц, состоящих на учете службы пробации уголовно-исполнительной инспекции в размере 1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лиц, освобожденных из мест лишения свободы в размере 1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несовершеннолетних выпускников интернатных организаций в размере 1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города Актау Мангистауской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"Актауский городской отдел занятости и социальных программ" (Г. Хайрлиева)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на свободные рабочие места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соответствии с установленной квотой;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после государственной регистрации в департаменте юстиции Мангистауской области обеспечить опубликование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Кушмаганбетова Т.Ж.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постановления акимата города Актау Мангистауской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