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53f" w14:textId="5175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12 декабря 2013 года № 16/155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06 июня 2014 года № 21/198. Зарегистрировано Департаментом юстиции Мангистауской области 08 июля 2014 года № 2475.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нормативными положениями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Законов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памятных дат, праздничных дней и кратности оказания социальной помощи для отдельных категорий нуждающихся граждан, а также установления размеров социальной помощи" (зарегистрировано в Реестре государственной регистрации нормативных правовых актов за № 2339, опубликовано в газете "Огни Мангистау" от 01 февраля 2014 года № 21-22 (11235-11236)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обеспечить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июня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2014 года № 21/198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 для отдельных категорий нуждающихся граждан, а также кратность оказания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5813"/>
        <w:gridCol w:w="3036"/>
        <w:gridCol w:w="198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памятных дат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оказания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мейрамы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аварии на Чернобыльской атомной электростанции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Праздник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16/155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социальной помощи к памятным датам и праздничным дням отдельным категориям 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081"/>
        <w:gridCol w:w="9718"/>
        <w:gridCol w:w="1306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категории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марта – Наурыз мейрамы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I и 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– День Аварии на ЧАЭС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ликвидации аварии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(шесть-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на Чернобыльской АЭС в 1986-1987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(пять-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на Чернобыльской АЭС в 1988-1989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(двадцать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 – Праздник единства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 – День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(кроме инвалидов ликвидации аварии на Чернобыльской АЭС).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погибших воинов в годы Великой Отечественной войны и не вступившие в повторный брак;лица, указанные в подпунктах 3 и 4 статьи 4 Закона Республики Казахстан "О специальном государственном пособии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время;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(сто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(шестьдесят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(пятьдесят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(десять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(сорок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(десять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(десять тысяч)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июня– День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с 16 до 18 лет всех групп, дети-инвалиды до 16 лет, получатели специального государственного пособия по инвалидности"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 – День 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утере кормильца (на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которым назначены пенсии за особые заслуги перед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областью,не получающие специального государственного социального пособия в соответствии с Законом Республики Казахстан "О специальном государственном пособии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 – 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социального государственного пособия по возрасту и пенсионерам по возрасту старше 70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– 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16-17 декабря – День независимости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групп, дети-инвалиды до 16 лет, получатели специального государственного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