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d8b2" w14:textId="a5dd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Актауского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Актауского городского маслихата Мангистауской области от 17 марта 2014 года № 18/181. Зарегистрировано Департаментом юстиции Мангистауской области 17 апреля 2014 года № 2398. Утратило силу решением Актауского городского маслихата Мангистауской области от 3 апреля 2018 года № 14/167</w:t>
      </w:r>
    </w:p>
    <w:p>
      <w:pPr>
        <w:spacing w:after="0"/>
        <w:ind w:left="0"/>
        <w:jc w:val="both"/>
      </w:pPr>
      <w:r>
        <w:rPr>
          <w:rFonts w:ascii="Times New Roman"/>
          <w:b w:val="false"/>
          <w:i w:val="false"/>
          <w:color w:val="ff0000"/>
          <w:sz w:val="28"/>
        </w:rPr>
        <w:t xml:space="preserve">
      Сноска. Утратило силу решением Актауского городского маслихата Мангистауской области от 03.04.2018 </w:t>
      </w:r>
      <w:r>
        <w:rPr>
          <w:rFonts w:ascii="Times New Roman"/>
          <w:b w:val="false"/>
          <w:i w:val="false"/>
          <w:color w:val="ff0000"/>
          <w:sz w:val="28"/>
        </w:rPr>
        <w:t>№ 14/167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Актауского городского маслихата.</w:t>
      </w:r>
    </w:p>
    <w:bookmarkEnd w:id="1"/>
    <w:bookmarkStart w:name="z3" w:id="2"/>
    <w:p>
      <w:pPr>
        <w:spacing w:after="0"/>
        <w:ind w:left="0"/>
        <w:jc w:val="both"/>
      </w:pPr>
      <w:r>
        <w:rPr>
          <w:rFonts w:ascii="Times New Roman"/>
          <w:b w:val="false"/>
          <w:i w:val="false"/>
          <w:color w:val="000000"/>
          <w:sz w:val="28"/>
        </w:rPr>
        <w:t>
      2. Руководителю аппарата Актауского городского маслихата (Д.Телегенова) после государственной регистрации обеспечить опубликование настоящего решения в информационно-правовой системе "Әділет".</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городского маслихата по депутатским полномочиям и этике, законности и правопорядку (Ы.Кошербай).</w:t>
      </w:r>
    </w:p>
    <w:bookmarkEnd w:id="3"/>
    <w:bookmarkStart w:name="z5"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Молдагулов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городского маслихата</w:t>
            </w:r>
            <w:r>
              <w:br/>
            </w:r>
            <w:r>
              <w:rPr>
                <w:rFonts w:ascii="Times New Roman"/>
                <w:b w:val="false"/>
                <w:i w:val="false"/>
                <w:color w:val="000000"/>
                <w:sz w:val="20"/>
              </w:rPr>
              <w:t>№ 18/181 от 17 марта 2014 года</w:t>
            </w:r>
          </w:p>
        </w:tc>
      </w:tr>
    </w:tbl>
    <w:bookmarkStart w:name="z7" w:id="5"/>
    <w:p>
      <w:pPr>
        <w:spacing w:after="0"/>
        <w:ind w:left="0"/>
        <w:jc w:val="left"/>
      </w:pPr>
      <w:r>
        <w:rPr>
          <w:rFonts w:ascii="Times New Roman"/>
          <w:b/>
          <w:i w:val="false"/>
          <w:color w:val="000000"/>
        </w:rPr>
        <w:t xml:space="preserve"> Регламент</w:t>
      </w:r>
      <w:r>
        <w:br/>
      </w:r>
      <w:r>
        <w:rPr>
          <w:rFonts w:ascii="Times New Roman"/>
          <w:b/>
          <w:i w:val="false"/>
          <w:color w:val="000000"/>
        </w:rPr>
        <w:t>Актауского городского маслихата</w:t>
      </w:r>
      <w:r>
        <w:br/>
      </w:r>
      <w:r>
        <w:rPr>
          <w:rFonts w:ascii="Times New Roman"/>
          <w:b/>
          <w:i w:val="false"/>
          <w:color w:val="000000"/>
        </w:rPr>
        <w:t>1. Общие положения</w:t>
      </w:r>
    </w:p>
    <w:bookmarkEnd w:id="5"/>
    <w:bookmarkStart w:name="z8" w:id="6"/>
    <w:p>
      <w:pPr>
        <w:spacing w:after="0"/>
        <w:ind w:left="0"/>
        <w:jc w:val="both"/>
      </w:pPr>
      <w:r>
        <w:rPr>
          <w:rFonts w:ascii="Times New Roman"/>
          <w:b w:val="false"/>
          <w:i w:val="false"/>
          <w:color w:val="000000"/>
          <w:sz w:val="28"/>
        </w:rPr>
        <w:t xml:space="preserve">
      1. Настоящий регламент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городского маслихата</w:t>
      </w:r>
      <w:r>
        <w:rPr>
          <w:rFonts w:ascii="Times New Roman"/>
          <w:b w:val="false"/>
          <w:i/>
          <w:color w:val="000000"/>
          <w:sz w:val="28"/>
        </w:rPr>
        <w:t xml:space="preserve">, </w:t>
      </w:r>
      <w:r>
        <w:rPr>
          <w:rFonts w:ascii="Times New Roman"/>
          <w:b w:val="false"/>
          <w:i w:val="false"/>
          <w:color w:val="000000"/>
          <w:sz w:val="28"/>
        </w:rPr>
        <w:t>заседаний его органов, внесения и рассмотрения на них вопросов, образования и избрания органов городского маслихата, заслушивания отчетов об их деятельности, отчетов о проделанной работе городского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городском маслихате, а также голосования, работы аппарата и другие процедурные и организационные вопросы.</w:t>
      </w:r>
    </w:p>
    <w:bookmarkEnd w:id="6"/>
    <w:bookmarkStart w:name="z9" w:id="7"/>
    <w:p>
      <w:pPr>
        <w:spacing w:after="0"/>
        <w:ind w:left="0"/>
        <w:jc w:val="both"/>
      </w:pPr>
      <w:r>
        <w:rPr>
          <w:rFonts w:ascii="Times New Roman"/>
          <w:b w:val="false"/>
          <w:i w:val="false"/>
          <w:color w:val="000000"/>
          <w:sz w:val="28"/>
        </w:rPr>
        <w:t xml:space="preserve">
      2. Городской маслихат (местный представительный орган) (далее - маслихат)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города,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7"/>
    <w:bookmarkStart w:name="z10"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1" w:id="9"/>
    <w:p>
      <w:pPr>
        <w:spacing w:after="0"/>
        <w:ind w:left="0"/>
        <w:jc w:val="left"/>
      </w:pPr>
      <w:r>
        <w:rPr>
          <w:rFonts w:ascii="Times New Roman"/>
          <w:b/>
          <w:i w:val="false"/>
          <w:color w:val="000000"/>
        </w:rPr>
        <w:t xml:space="preserve"> 2. Порядок проведения сессии городского маслихата</w:t>
      </w:r>
      <w:r>
        <w:br/>
      </w:r>
      <w:r>
        <w:rPr>
          <w:rFonts w:ascii="Times New Roman"/>
          <w:b/>
          <w:i w:val="false"/>
          <w:color w:val="000000"/>
        </w:rPr>
        <w:t>2.1. Сессии маслихата</w:t>
      </w:r>
    </w:p>
    <w:bookmarkEnd w:id="9"/>
    <w:bookmarkStart w:name="z13" w:id="10"/>
    <w:p>
      <w:pPr>
        <w:spacing w:after="0"/>
        <w:ind w:left="0"/>
        <w:jc w:val="both"/>
      </w:pPr>
      <w:r>
        <w:rPr>
          <w:rFonts w:ascii="Times New Roman"/>
          <w:b w:val="false"/>
          <w:i w:val="false"/>
          <w:color w:val="000000"/>
          <w:sz w:val="28"/>
        </w:rPr>
        <w:t>
      4. Основной формой деятельности городского маслихата является сессия, на которой решаются вопросы, отнесенные к его ведению законами Республики Казахстан.</w:t>
      </w:r>
    </w:p>
    <w:bookmarkEnd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Перед каждым заседанием проводится регистрация присутствующих депутатов маслихата,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проводится в форме пленарных заседаний.</w:t>
      </w:r>
    </w:p>
    <w:p>
      <w:pPr>
        <w:spacing w:after="0"/>
        <w:ind w:left="0"/>
        <w:jc w:val="both"/>
      </w:pPr>
      <w:r>
        <w:rPr>
          <w:rFonts w:ascii="Times New Roman"/>
          <w:b w:val="false"/>
          <w:i w:val="false"/>
          <w:color w:val="000000"/>
          <w:sz w:val="28"/>
        </w:rPr>
        <w:t>
      Городской маслихат, если им не будет принято иное решение, проводит в течение дня два заседания: утреннее с 10:00 до 14:00 часов, вечернее — с 15:00 до 18:00 часов с 20 минутными перерывами через каждые 1,5-2 часа работы. По решению сессии может быть установлено иное время начала и окончания заседания. В работе сессии по решению городского маслихата может быть сделан перерыв на срок, устанавливаемый городским маслихатом, не превышающий пятнадцати календарных дней.</w:t>
      </w:r>
    </w:p>
    <w:p>
      <w:pPr>
        <w:spacing w:after="0"/>
        <w:ind w:left="0"/>
        <w:jc w:val="both"/>
      </w:pPr>
      <w:r>
        <w:rPr>
          <w:rFonts w:ascii="Times New Roman"/>
          <w:b w:val="false"/>
          <w:i w:val="false"/>
          <w:color w:val="000000"/>
          <w:sz w:val="28"/>
        </w:rPr>
        <w:t>
      Продолжительность сессии определяется городским маслихатом.</w:t>
      </w:r>
    </w:p>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w:t>
      </w:r>
    </w:p>
    <w:p>
      <w:pPr>
        <w:spacing w:after="0"/>
        <w:ind w:left="0"/>
        <w:jc w:val="both"/>
      </w:pPr>
      <w:r>
        <w:rPr>
          <w:rFonts w:ascii="Times New Roman"/>
          <w:b w:val="false"/>
          <w:i w:val="false"/>
          <w:color w:val="000000"/>
          <w:sz w:val="28"/>
        </w:rPr>
        <w:t>
      Время для докладов и содокладов на сессиях устанавливается по согласованию с докладчиками и содокладчиками, но не более одного часа для доклада и 20 минут для содоклада. Выступающим в прениях предоставляется до 10 минут, для повторных выступлений в прениях, а также выступлений при обсуждении отдельных пунктов проектов — до 5 минут, для выступлений по кандидатурам, порядку внесения запросов, вопросов, предложений, сообщений и справок — до 3 минут. В необходимых случаях председательствующий может с согласия большинства депутатов продлить время для выступления.</w:t>
      </w:r>
    </w:p>
    <w:p>
      <w:pPr>
        <w:spacing w:after="0"/>
        <w:ind w:left="0"/>
        <w:jc w:val="both"/>
      </w:pPr>
      <w:r>
        <w:rPr>
          <w:rFonts w:ascii="Times New Roman"/>
          <w:b w:val="false"/>
          <w:i w:val="false"/>
          <w:color w:val="000000"/>
          <w:sz w:val="28"/>
        </w:rPr>
        <w:t>
      Выступления производятся с трибуны или микрофона в зале. Аким города, секретарь городского маслихата имеют право взять слово для выступления в любое время.</w:t>
      </w:r>
    </w:p>
    <w:p>
      <w:pPr>
        <w:spacing w:after="0"/>
        <w:ind w:left="0"/>
        <w:jc w:val="both"/>
      </w:pPr>
      <w:r>
        <w:rPr>
          <w:rFonts w:ascii="Times New Roman"/>
          <w:b w:val="false"/>
          <w:i w:val="false"/>
          <w:color w:val="000000"/>
          <w:sz w:val="28"/>
        </w:rPr>
        <w:t>
      Повестка дня сессии городского маслихата определяется таким образом, чтобы в ней был предусмотрен резерв для обращений с запросами и вопросами.</w:t>
      </w:r>
    </w:p>
    <w:p>
      <w:pPr>
        <w:spacing w:after="0"/>
        <w:ind w:left="0"/>
        <w:jc w:val="both"/>
      </w:pPr>
      <w:r>
        <w:rPr>
          <w:rFonts w:ascii="Times New Roman"/>
          <w:b w:val="false"/>
          <w:i w:val="false"/>
          <w:color w:val="000000"/>
          <w:sz w:val="28"/>
        </w:rPr>
        <w:t>
      Для ответа на запрос предоставляется до 10 минут, а на вопрос — до 5 минут.</w:t>
      </w:r>
    </w:p>
    <w:p>
      <w:pPr>
        <w:spacing w:after="0"/>
        <w:ind w:left="0"/>
        <w:jc w:val="both"/>
      </w:pPr>
      <w:r>
        <w:rPr>
          <w:rFonts w:ascii="Times New Roman"/>
          <w:b w:val="false"/>
          <w:i w:val="false"/>
          <w:color w:val="000000"/>
          <w:sz w:val="28"/>
        </w:rPr>
        <w:t>
      Выступающий на сессии не должен использовать в своей речи грубые и некорректные выражения, призывать к незаконным и насильственным действиям. Председатель сессии в этом случае предупреждает о недопустимости таких высказываний и призывов. После второго предупреждения выступающий лишается слова. При этом председатель сессии вправе отключить микрофон. Указанным лицам слово для повторного выступления по обсуждаемому вопросу не предоставляется.</w:t>
      </w:r>
    </w:p>
    <w:p>
      <w:pPr>
        <w:spacing w:after="0"/>
        <w:ind w:left="0"/>
        <w:jc w:val="both"/>
      </w:pPr>
      <w:r>
        <w:rPr>
          <w:rFonts w:ascii="Times New Roman"/>
          <w:b w:val="false"/>
          <w:i w:val="false"/>
          <w:color w:val="000000"/>
          <w:sz w:val="28"/>
        </w:rPr>
        <w:t>
      Если выступающий взял слово без разрешения председателя сессии, микрофон отключается без предупреждения.</w:t>
      </w:r>
    </w:p>
    <w:p>
      <w:pPr>
        <w:spacing w:after="0"/>
        <w:ind w:left="0"/>
        <w:jc w:val="both"/>
      </w:pPr>
      <w:r>
        <w:rPr>
          <w:rFonts w:ascii="Times New Roman"/>
          <w:b w:val="false"/>
          <w:i w:val="false"/>
          <w:color w:val="000000"/>
          <w:sz w:val="28"/>
        </w:rPr>
        <w:t>
      Если выступающий превысил отведенное для выступления время, председатель сессии после предупреждения лишает его слова.</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4" w:id="11"/>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городской избирательной комиссии не позднее чем в тридцатидневный срок со дня регистрации депутатов городского маслихата, при наличии не менее трех четвертей от числа депутатов, определенного для маслихата.</w:t>
      </w:r>
    </w:p>
    <w:bookmarkEnd w:id="11"/>
    <w:bookmarkStart w:name="z15" w:id="12"/>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12"/>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6" w:id="13"/>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3"/>
    <w:bookmarkStart w:name="z17" w:id="14"/>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маслихата, а также акима города.</w:t>
      </w:r>
    </w:p>
    <w:bookmarkEnd w:id="14"/>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8" w:id="15"/>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города не позднее чем за десять дней до сессии, а в случае созыва внеочередной сессии - не позднее чем за три дня.</w:t>
      </w:r>
    </w:p>
    <w:bookmarkEnd w:id="15"/>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9" w:id="16"/>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города со стажем работы в указанной должности до одного года, и  </w:t>
      </w:r>
      <w:r>
        <w:rPr>
          <w:rFonts w:ascii="Times New Roman"/>
          <w:b w:val="false"/>
          <w:i w:val="false"/>
          <w:color w:val="000000"/>
          <w:sz w:val="28"/>
        </w:rPr>
        <w:t xml:space="preserve">командировочных расходов </w:t>
      </w:r>
      <w:r>
        <w:rPr>
          <w:rFonts w:ascii="Times New Roman"/>
          <w:b w:val="false"/>
          <w:i w:val="false"/>
          <w:color w:val="000000"/>
          <w:sz w:val="28"/>
        </w:rPr>
        <w:t>на срок проведения сессий, заседаний постоянных комиссий и иных органов маслихата с учетом времени в пути.</w:t>
      </w:r>
    </w:p>
    <w:bookmarkEnd w:id="16"/>
    <w:bookmarkStart w:name="z20" w:id="17"/>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w:t>
      </w:r>
    </w:p>
    <w:bookmarkEnd w:id="1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p>
      <w:pPr>
        <w:spacing w:after="0"/>
        <w:ind w:left="0"/>
        <w:jc w:val="both"/>
      </w:pPr>
      <w:r>
        <w:rPr>
          <w:rFonts w:ascii="Times New Roman"/>
          <w:b w:val="false"/>
          <w:i w:val="false"/>
          <w:color w:val="000000"/>
          <w:sz w:val="28"/>
        </w:rPr>
        <w:t>
      На время проведения каждой сессии городского маслихата на первом заседании образуется секретариат сессии.</w:t>
      </w:r>
    </w:p>
    <w:p>
      <w:pPr>
        <w:spacing w:after="0"/>
        <w:ind w:left="0"/>
        <w:jc w:val="both"/>
      </w:pPr>
      <w:r>
        <w:rPr>
          <w:rFonts w:ascii="Times New Roman"/>
          <w:b w:val="false"/>
          <w:i w:val="false"/>
          <w:color w:val="000000"/>
          <w:sz w:val="28"/>
        </w:rPr>
        <w:t>
      Секретариат избирается открытым голосованием из чисҒла депутатов городского маслихата в составе не менее чем из трех человек.</w:t>
      </w:r>
    </w:p>
    <w:p>
      <w:pPr>
        <w:spacing w:after="0"/>
        <w:ind w:left="0"/>
        <w:jc w:val="both"/>
      </w:pPr>
      <w:r>
        <w:rPr>
          <w:rFonts w:ascii="Times New Roman"/>
          <w:b w:val="false"/>
          <w:i w:val="false"/>
          <w:color w:val="000000"/>
          <w:sz w:val="28"/>
        </w:rPr>
        <w:t>
      Предложения по персональному составу секретариата вносятся председателем сессии. Об избрании секретариата городским маслихатом принимается решение. Секретариат организует ведение стенограммы сессии городского маслихата, ведет запись желающих выступить, регистрирует депутатские запросы, справки, сообщения, заявления и другие материалы депутатов. В качестве документов сессии организует работу с обращениями граждан, поступающими в адрес сессии городского маслихата.</w:t>
      </w:r>
    </w:p>
    <w:p>
      <w:pPr>
        <w:spacing w:after="0"/>
        <w:ind w:left="0"/>
        <w:jc w:val="both"/>
      </w:pPr>
      <w:r>
        <w:rPr>
          <w:rFonts w:ascii="Times New Roman"/>
          <w:b w:val="false"/>
          <w:i w:val="false"/>
          <w:color w:val="000000"/>
          <w:sz w:val="28"/>
        </w:rPr>
        <w:t>
      Секретариат предоставляет председателю сессии сведения о записавшихся для выступления в прениях в порядке их поступления и других депутатских инициативах, а также может дать разъяснения депутатам городского маслихата по вопросам работы секретариата.</w:t>
      </w:r>
    </w:p>
    <w:bookmarkStart w:name="z21" w:id="18"/>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p>
    <w:bookmarkEnd w:id="18"/>
    <w:bookmarkStart w:name="z22" w:id="19"/>
    <w:p>
      <w:pPr>
        <w:spacing w:after="0"/>
        <w:ind w:left="0"/>
        <w:jc w:val="both"/>
      </w:pPr>
      <w:r>
        <w:rPr>
          <w:rFonts w:ascii="Times New Roman"/>
          <w:b w:val="false"/>
          <w:i w:val="false"/>
          <w:color w:val="000000"/>
          <w:sz w:val="28"/>
        </w:rPr>
        <w:t>
      13. По вопросам, относящимся к ведению маслихата, на сессии маслихата приглашаются аким села Умирзак,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9"/>
    <w:bookmarkStart w:name="z23" w:id="20"/>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0"/>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 маслихата.</w:t>
      </w:r>
    </w:p>
    <w:bookmarkStart w:name="z24" w:id="21"/>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21"/>
    <w:p>
      <w:pPr>
        <w:spacing w:after="0"/>
        <w:ind w:left="0"/>
        <w:jc w:val="both"/>
      </w:pPr>
      <w:r>
        <w:rPr>
          <w:rFonts w:ascii="Times New Roman"/>
          <w:b w:val="false"/>
          <w:i w:val="false"/>
          <w:color w:val="000000"/>
          <w:sz w:val="28"/>
        </w:rPr>
        <w:t>
      В конце пленарного заседания отводится время для выступления депутатов с краткими заявлениями и сообщениями, прения по которым не открываются.</w:t>
      </w:r>
    </w:p>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В городском маслихате работа ведется на казахском и русском языках.</w:t>
      </w:r>
    </w:p>
    <w:p>
      <w:pPr>
        <w:spacing w:after="0"/>
        <w:ind w:left="0"/>
        <w:jc w:val="both"/>
      </w:pPr>
      <w:r>
        <w:rPr>
          <w:rFonts w:ascii="Times New Roman"/>
          <w:b w:val="false"/>
          <w:i w:val="false"/>
          <w:color w:val="000000"/>
          <w:sz w:val="28"/>
        </w:rPr>
        <w:t>
      В случае, если депутат городского маслихата не владеет казахским и русским языками, он имеет право выступать на ином языке. Такое выступление обеспечивается переводом на казахский и русский языки. Депутат городского маслихата о своем намерении выступать на ином языке заблаговременно сообщает секретарю городского маслихата.</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p>
      <w:pPr>
        <w:spacing w:after="0"/>
        <w:ind w:left="0"/>
        <w:jc w:val="both"/>
      </w:pPr>
      <w:r>
        <w:rPr>
          <w:rFonts w:ascii="Times New Roman"/>
          <w:b w:val="false"/>
          <w:i w:val="false"/>
          <w:color w:val="000000"/>
          <w:sz w:val="28"/>
        </w:rPr>
        <w:t>
      В ходе прений председатель сессии обеспечивает выявление разнообразия мнений по обсуждаемому вопросу.</w:t>
      </w:r>
    </w:p>
    <w:p>
      <w:pPr>
        <w:spacing w:after="0"/>
        <w:ind w:left="0"/>
        <w:jc w:val="both"/>
      </w:pPr>
      <w:r>
        <w:rPr>
          <w:rFonts w:ascii="Times New Roman"/>
          <w:b w:val="false"/>
          <w:i w:val="false"/>
          <w:color w:val="000000"/>
          <w:sz w:val="28"/>
        </w:rPr>
        <w:t>
      В стенографический отчет сессии включаются по просьбе депутатов, которые не имели возможности выступить в связи с прекращением прений, тексты выступлений, переданных ими председателю сессии или в секретариат городского маслихата.</w:t>
      </w:r>
    </w:p>
    <w:bookmarkStart w:name="z25" w:id="22"/>
    <w:p>
      <w:pPr>
        <w:spacing w:after="0"/>
        <w:ind w:left="0"/>
        <w:jc w:val="both"/>
      </w:pPr>
      <w:r>
        <w:rPr>
          <w:rFonts w:ascii="Times New Roman"/>
          <w:b w:val="false"/>
          <w:i w:val="false"/>
          <w:color w:val="000000"/>
          <w:sz w:val="28"/>
        </w:rPr>
        <w:t>
      16.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2"/>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6" w:id="23"/>
    <w:p>
      <w:pPr>
        <w:spacing w:after="0"/>
        <w:ind w:left="0"/>
        <w:jc w:val="left"/>
      </w:pPr>
      <w:r>
        <w:rPr>
          <w:rFonts w:ascii="Times New Roman"/>
          <w:b/>
          <w:i w:val="false"/>
          <w:color w:val="000000"/>
        </w:rPr>
        <w:t xml:space="preserve"> 2.2. Порядок принятия актов городского маслихата</w:t>
      </w:r>
    </w:p>
    <w:bookmarkEnd w:id="23"/>
    <w:bookmarkStart w:name="z27" w:id="24"/>
    <w:p>
      <w:pPr>
        <w:spacing w:after="0"/>
        <w:ind w:left="0"/>
        <w:jc w:val="both"/>
      </w:pPr>
      <w:r>
        <w:rPr>
          <w:rFonts w:ascii="Times New Roman"/>
          <w:b w:val="false"/>
          <w:i w:val="false"/>
          <w:color w:val="000000"/>
          <w:sz w:val="28"/>
        </w:rPr>
        <w:t xml:space="preserve">
      17. Городской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18. Перед внесением вопроса на рассмотрение сессии городского маслихата, он тщательно изучается инициатором рассмотрения, готовится доклад, в котором содержится анализ положения дел по данному вопросу в городе, раскрываются причины имеющихся недостатков, обосновываются предлагаемые меры, направленные на их устранение.</w:t>
      </w:r>
    </w:p>
    <w:bookmarkEnd w:id="25"/>
    <w:p>
      <w:pPr>
        <w:spacing w:after="0"/>
        <w:ind w:left="0"/>
        <w:jc w:val="both"/>
      </w:pPr>
      <w:r>
        <w:rPr>
          <w:rFonts w:ascii="Times New Roman"/>
          <w:b w:val="false"/>
          <w:i w:val="false"/>
          <w:color w:val="000000"/>
          <w:sz w:val="28"/>
        </w:rPr>
        <w:t>
      Инициатор внесения вопроса представляет также проект решения городского маслихата, оформленный в установленном порядке.</w:t>
      </w:r>
    </w:p>
    <w:p>
      <w:pPr>
        <w:spacing w:after="0"/>
        <w:ind w:left="0"/>
        <w:jc w:val="both"/>
      </w:pPr>
      <w:r>
        <w:rPr>
          <w:rFonts w:ascii="Times New Roman"/>
          <w:b w:val="false"/>
          <w:i w:val="false"/>
          <w:color w:val="000000"/>
          <w:sz w:val="28"/>
        </w:rPr>
        <w:t>
      Проекты решений передаются председателю сессии или секретарю маслихата.</w:t>
      </w:r>
    </w:p>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городского акимата маслихат принимает совместное с ним решение.</w:t>
      </w:r>
    </w:p>
    <w:bookmarkStart w:name="z29" w:id="26"/>
    <w:p>
      <w:pPr>
        <w:spacing w:after="0"/>
        <w:ind w:left="0"/>
        <w:jc w:val="both"/>
      </w:pPr>
      <w:r>
        <w:rPr>
          <w:rFonts w:ascii="Times New Roman"/>
          <w:b w:val="false"/>
          <w:i w:val="false"/>
          <w:color w:val="000000"/>
          <w:sz w:val="28"/>
        </w:rPr>
        <w:t xml:space="preserve">
      19.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департаментом юстиции области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p>
    <w:bookmarkEnd w:id="26"/>
    <w:bookmarkStart w:name="z30" w:id="27"/>
    <w:p>
      <w:pPr>
        <w:spacing w:after="0"/>
        <w:ind w:left="0"/>
        <w:jc w:val="both"/>
      </w:pPr>
      <w:r>
        <w:rPr>
          <w:rFonts w:ascii="Times New Roman"/>
          <w:b w:val="false"/>
          <w:i w:val="false"/>
          <w:color w:val="000000"/>
          <w:sz w:val="28"/>
        </w:rPr>
        <w:t>
      20.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7"/>
    <w:bookmarkStart w:name="z31" w:id="28"/>
    <w:p>
      <w:pPr>
        <w:spacing w:after="0"/>
        <w:ind w:left="0"/>
        <w:jc w:val="both"/>
      </w:pPr>
      <w:r>
        <w:rPr>
          <w:rFonts w:ascii="Times New Roman"/>
          <w:b w:val="false"/>
          <w:i w:val="false"/>
          <w:color w:val="000000"/>
          <w:sz w:val="28"/>
        </w:rPr>
        <w:t>
      21.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8"/>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32" w:id="29"/>
    <w:p>
      <w:pPr>
        <w:spacing w:after="0"/>
        <w:ind w:left="0"/>
        <w:jc w:val="both"/>
      </w:pPr>
      <w:r>
        <w:rPr>
          <w:rFonts w:ascii="Times New Roman"/>
          <w:b w:val="false"/>
          <w:i w:val="false"/>
          <w:color w:val="000000"/>
          <w:sz w:val="28"/>
        </w:rPr>
        <w:t>
      22.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9"/>
    <w:bookmarkStart w:name="z33" w:id="30"/>
    <w:p>
      <w:pPr>
        <w:spacing w:after="0"/>
        <w:ind w:left="0"/>
        <w:jc w:val="both"/>
      </w:pPr>
      <w:r>
        <w:rPr>
          <w:rFonts w:ascii="Times New Roman"/>
          <w:b w:val="false"/>
          <w:i w:val="false"/>
          <w:color w:val="000000"/>
          <w:sz w:val="28"/>
        </w:rPr>
        <w:t>
      23. Сессия маслихата принимает решение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3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4" w:id="31"/>
    <w:p>
      <w:pPr>
        <w:spacing w:after="0"/>
        <w:ind w:left="0"/>
        <w:jc w:val="both"/>
      </w:pPr>
      <w:r>
        <w:rPr>
          <w:rFonts w:ascii="Times New Roman"/>
          <w:b w:val="false"/>
          <w:i w:val="false"/>
          <w:color w:val="000000"/>
          <w:sz w:val="28"/>
        </w:rPr>
        <w:t>
      24. При наличии поправок к проекту решения маслихата голосование осуществляется в следующей последовательности:</w:t>
      </w:r>
    </w:p>
    <w:bookmarkEnd w:id="31"/>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5" w:id="32"/>
    <w:p>
      <w:pPr>
        <w:spacing w:after="0"/>
        <w:ind w:left="0"/>
        <w:jc w:val="both"/>
      </w:pPr>
      <w:r>
        <w:rPr>
          <w:rFonts w:ascii="Times New Roman"/>
          <w:b w:val="false"/>
          <w:i w:val="false"/>
          <w:color w:val="000000"/>
          <w:sz w:val="28"/>
        </w:rPr>
        <w:t>
      25.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2"/>
    <w:p>
      <w:pPr>
        <w:spacing w:after="0"/>
        <w:ind w:left="0"/>
        <w:jc w:val="both"/>
      </w:pP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6" w:id="33"/>
    <w:p>
      <w:pPr>
        <w:spacing w:after="0"/>
        <w:ind w:left="0"/>
        <w:jc w:val="both"/>
      </w:pPr>
      <w:r>
        <w:rPr>
          <w:rFonts w:ascii="Times New Roman"/>
          <w:b w:val="false"/>
          <w:i w:val="false"/>
          <w:color w:val="000000"/>
          <w:sz w:val="28"/>
        </w:rPr>
        <w:t xml:space="preserve">
      26.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p>
    <w:bookmarkEnd w:id="33"/>
    <w:bookmarkStart w:name="z37" w:id="34"/>
    <w:p>
      <w:pPr>
        <w:spacing w:after="0"/>
        <w:ind w:left="0"/>
        <w:jc w:val="both"/>
      </w:pPr>
      <w:r>
        <w:rPr>
          <w:rFonts w:ascii="Times New Roman"/>
          <w:b w:val="false"/>
          <w:i w:val="false"/>
          <w:color w:val="000000"/>
          <w:sz w:val="28"/>
        </w:rPr>
        <w:t>
      27.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4"/>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 соответствующими обоснованиями и расчетами и направляют их в постоянную комиссию по вопросам экономики и бюджета, которая осуществляет свод предложений и подготовку заключения по проекту бюджета города.</w:t>
      </w:r>
    </w:p>
    <w:p>
      <w:pPr>
        <w:spacing w:after="0"/>
        <w:ind w:left="0"/>
        <w:jc w:val="both"/>
      </w:pPr>
      <w:r>
        <w:rPr>
          <w:rFonts w:ascii="Times New Roman"/>
          <w:b w:val="false"/>
          <w:i w:val="false"/>
          <w:color w:val="000000"/>
          <w:sz w:val="28"/>
        </w:rPr>
        <w:t>
      Городской отдел экономики и бюджетного планирования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Городской бюджет утверждается на сессии городского маслихата не позднее двухнедельного срока после подписания решения областного маслихата об утверждении областного бюджета.</w:t>
      </w:r>
    </w:p>
    <w:bookmarkStart w:name="z38" w:id="35"/>
    <w:p>
      <w:pPr>
        <w:spacing w:after="0"/>
        <w:ind w:left="0"/>
        <w:jc w:val="both"/>
      </w:pPr>
      <w:r>
        <w:rPr>
          <w:rFonts w:ascii="Times New Roman"/>
          <w:b w:val="false"/>
          <w:i w:val="false"/>
          <w:color w:val="000000"/>
          <w:sz w:val="28"/>
        </w:rPr>
        <w:t xml:space="preserve">
      28.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29. При уточнении городского бюджета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w:t>
      </w:r>
    </w:p>
    <w:bookmarkEnd w:id="36"/>
    <w:bookmarkStart w:name="z40" w:id="37"/>
    <w:p>
      <w:pPr>
        <w:spacing w:after="0"/>
        <w:ind w:left="0"/>
        <w:jc w:val="left"/>
      </w:pPr>
      <w:r>
        <w:rPr>
          <w:rFonts w:ascii="Times New Roman"/>
          <w:b/>
          <w:i w:val="false"/>
          <w:color w:val="000000"/>
        </w:rPr>
        <w:t xml:space="preserve"> 3. Порядок заслушивания отчетов</w:t>
      </w:r>
    </w:p>
    <w:bookmarkEnd w:id="37"/>
    <w:bookmarkStart w:name="z41" w:id="38"/>
    <w:p>
      <w:pPr>
        <w:spacing w:after="0"/>
        <w:ind w:left="0"/>
        <w:jc w:val="both"/>
      </w:pPr>
      <w:r>
        <w:rPr>
          <w:rFonts w:ascii="Times New Roman"/>
          <w:b w:val="false"/>
          <w:i w:val="false"/>
          <w:color w:val="000000"/>
          <w:sz w:val="28"/>
        </w:rPr>
        <w:t>
      30. Маслихат осуществляет контроль за исполнением местного бюджета, программ развития территорий путем заслушивания отчетов акима города.</w:t>
      </w:r>
    </w:p>
    <w:bookmarkEnd w:id="38"/>
    <w:bookmarkStart w:name="z42" w:id="39"/>
    <w:p>
      <w:pPr>
        <w:spacing w:after="0"/>
        <w:ind w:left="0"/>
        <w:jc w:val="both"/>
      </w:pPr>
      <w:r>
        <w:rPr>
          <w:rFonts w:ascii="Times New Roman"/>
          <w:b w:val="false"/>
          <w:i w:val="false"/>
          <w:color w:val="000000"/>
          <w:sz w:val="28"/>
        </w:rPr>
        <w:t xml:space="preserve">
      31. Маслихат заслушивает на сессии отчет акима города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9"/>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43" w:id="40"/>
    <w:p>
      <w:pPr>
        <w:spacing w:after="0"/>
        <w:ind w:left="0"/>
        <w:jc w:val="both"/>
      </w:pPr>
      <w:r>
        <w:rPr>
          <w:rFonts w:ascii="Times New Roman"/>
          <w:b w:val="false"/>
          <w:i w:val="false"/>
          <w:color w:val="000000"/>
          <w:sz w:val="28"/>
        </w:rPr>
        <w:t>
      32. Маслихат заслушивает отчеты председателя сессии и секретаря маслихата, председателей постоянных комиссий и иных органов маслихата.</w:t>
      </w:r>
    </w:p>
    <w:bookmarkEnd w:id="40"/>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сессий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4" w:id="41"/>
    <w:p>
      <w:pPr>
        <w:spacing w:after="0"/>
        <w:ind w:left="0"/>
        <w:jc w:val="both"/>
      </w:pPr>
      <w:r>
        <w:rPr>
          <w:rFonts w:ascii="Times New Roman"/>
          <w:b w:val="false"/>
          <w:i w:val="false"/>
          <w:color w:val="000000"/>
          <w:sz w:val="28"/>
        </w:rPr>
        <w:t>
      33. Отчет ревизионной комиссии о результатах контроля за исполнением городского бюджета рассматривается маслихатом ежегодно.</w:t>
      </w:r>
    </w:p>
    <w:bookmarkEnd w:id="41"/>
    <w:bookmarkStart w:name="z45" w:id="42"/>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p>
    <w:bookmarkEnd w:id="42"/>
    <w:p>
      <w:pPr>
        <w:spacing w:after="0"/>
        <w:ind w:left="0"/>
        <w:jc w:val="both"/>
      </w:pPr>
      <w:r>
        <w:rPr>
          <w:rFonts w:ascii="Times New Roman"/>
          <w:b w:val="false"/>
          <w:i w:val="false"/>
          <w:color w:val="000000"/>
          <w:sz w:val="28"/>
        </w:rPr>
        <w:t xml:space="preserve">
      Отчет маслихата представляется населению села Умирзак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p>
    <w:p>
      <w:pPr>
        <w:spacing w:after="0"/>
        <w:ind w:left="0"/>
        <w:jc w:val="left"/>
      </w:pPr>
      <w:r>
        <w:rPr>
          <w:rFonts w:ascii="Times New Roman"/>
          <w:b/>
          <w:i w:val="false"/>
          <w:color w:val="000000"/>
        </w:rPr>
        <w:t xml:space="preserve"> 4. Порядок рассмотрения запросов депутатов городского маслихата</w:t>
      </w:r>
    </w:p>
    <w:bookmarkStart w:name="z46" w:id="43"/>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43"/>
    <w:bookmarkStart w:name="z47" w:id="44"/>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4"/>
    <w:bookmarkStart w:name="z48" w:id="45"/>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5"/>
    <w:bookmarkStart w:name="z49" w:id="46"/>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6"/>
    <w:bookmarkStart w:name="z50" w:id="47"/>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47"/>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5. Должностные лица, постоянные комиссии и иные органы городского маслихата, депутатские объединения маслихата</w:t>
      </w:r>
      <w:r>
        <w:br/>
      </w:r>
      <w:r>
        <w:rPr>
          <w:rFonts w:ascii="Times New Roman"/>
          <w:b/>
          <w:i w:val="false"/>
          <w:color w:val="000000"/>
        </w:rPr>
        <w:t>5.1. Председатель сессии городского маслихата</w:t>
      </w:r>
    </w:p>
    <w:bookmarkStart w:name="z51" w:id="48"/>
    <w:p>
      <w:pPr>
        <w:spacing w:after="0"/>
        <w:ind w:left="0"/>
        <w:jc w:val="both"/>
      </w:pPr>
      <w:r>
        <w:rPr>
          <w:rFonts w:ascii="Times New Roman"/>
          <w:b w:val="false"/>
          <w:i w:val="false"/>
          <w:color w:val="000000"/>
          <w:sz w:val="28"/>
        </w:rPr>
        <w:t>
      40. Председатель очередной сессии городского маслихата избирается на предыдущей сессии маслихата из числа его депутатов открытым голосованием.</w:t>
      </w:r>
    </w:p>
    <w:bookmarkEnd w:id="48"/>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52" w:id="49"/>
    <w:p>
      <w:pPr>
        <w:spacing w:after="0"/>
        <w:ind w:left="0"/>
        <w:jc w:val="both"/>
      </w:pPr>
      <w:r>
        <w:rPr>
          <w:rFonts w:ascii="Times New Roman"/>
          <w:b w:val="false"/>
          <w:i w:val="false"/>
          <w:color w:val="000000"/>
          <w:sz w:val="28"/>
        </w:rPr>
        <w:t>
      41. Председатель сессии маслихата:</w:t>
      </w:r>
    </w:p>
    <w:bookmarkEnd w:id="49"/>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3" w:id="50"/>
    <w:p>
      <w:pPr>
        <w:spacing w:after="0"/>
        <w:ind w:left="0"/>
        <w:jc w:val="both"/>
      </w:pPr>
      <w:r>
        <w:rPr>
          <w:rFonts w:ascii="Times New Roman"/>
          <w:b w:val="false"/>
          <w:i w:val="false"/>
          <w:color w:val="000000"/>
          <w:sz w:val="28"/>
        </w:rPr>
        <w:t xml:space="preserve">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p>
    <w:bookmarkEnd w:id="50"/>
    <w:bookmarkStart w:name="z54" w:id="51"/>
    <w:p>
      <w:pPr>
        <w:spacing w:after="0"/>
        <w:ind w:left="0"/>
        <w:jc w:val="left"/>
      </w:pPr>
      <w:r>
        <w:rPr>
          <w:rFonts w:ascii="Times New Roman"/>
          <w:b/>
          <w:i w:val="false"/>
          <w:color w:val="000000"/>
        </w:rPr>
        <w:t xml:space="preserve"> 5.2. Секретарь городского маслихата</w:t>
      </w:r>
    </w:p>
    <w:bookmarkEnd w:id="51"/>
    <w:bookmarkStart w:name="z55" w:id="52"/>
    <w:p>
      <w:pPr>
        <w:spacing w:after="0"/>
        <w:ind w:left="0"/>
        <w:jc w:val="both"/>
      </w:pPr>
      <w:r>
        <w:rPr>
          <w:rFonts w:ascii="Times New Roman"/>
          <w:b w:val="false"/>
          <w:i w:val="false"/>
          <w:color w:val="000000"/>
          <w:sz w:val="28"/>
        </w:rPr>
        <w:t>
      43. На первой сессии городской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52"/>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56" w:id="53"/>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3"/>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7" w:id="54"/>
    <w:p>
      <w:pPr>
        <w:spacing w:after="0"/>
        <w:ind w:left="0"/>
        <w:jc w:val="both"/>
      </w:pPr>
      <w:r>
        <w:rPr>
          <w:rFonts w:ascii="Times New Roman"/>
          <w:b w:val="false"/>
          <w:i w:val="false"/>
          <w:color w:val="000000"/>
          <w:sz w:val="28"/>
        </w:rPr>
        <w:t xml:space="preserve">
      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p>
    <w:bookmarkEnd w:id="54"/>
    <w:bookmarkStart w:name="z58" w:id="55"/>
    <w:p>
      <w:pPr>
        <w:spacing w:after="0"/>
        <w:ind w:left="0"/>
        <w:jc w:val="left"/>
      </w:pPr>
      <w:r>
        <w:rPr>
          <w:rFonts w:ascii="Times New Roman"/>
          <w:b/>
          <w:i w:val="false"/>
          <w:color w:val="000000"/>
        </w:rPr>
        <w:t xml:space="preserve"> 5.3. Постоянные и временные комиссии городского маслихата</w:t>
      </w:r>
    </w:p>
    <w:bookmarkEnd w:id="55"/>
    <w:bookmarkStart w:name="z59" w:id="56"/>
    <w:p>
      <w:pPr>
        <w:spacing w:after="0"/>
        <w:ind w:left="0"/>
        <w:jc w:val="both"/>
      </w:pPr>
      <w:r>
        <w:rPr>
          <w:rFonts w:ascii="Times New Roman"/>
          <w:b w:val="false"/>
          <w:i w:val="false"/>
          <w:color w:val="000000"/>
          <w:sz w:val="28"/>
        </w:rPr>
        <w:t>
      46. На срок своих полномочий городской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56"/>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60" w:id="57"/>
    <w:p>
      <w:pPr>
        <w:spacing w:after="0"/>
        <w:ind w:left="0"/>
        <w:jc w:val="both"/>
      </w:pPr>
      <w:r>
        <w:rPr>
          <w:rFonts w:ascii="Times New Roman"/>
          <w:b w:val="false"/>
          <w:i w:val="false"/>
          <w:color w:val="000000"/>
          <w:sz w:val="28"/>
        </w:rPr>
        <w:t>
      47. Постоянные комиссии городского маслихата вправе:</w:t>
      </w:r>
    </w:p>
    <w:bookmarkEnd w:id="57"/>
    <w:p>
      <w:pPr>
        <w:spacing w:after="0"/>
        <w:ind w:left="0"/>
        <w:jc w:val="both"/>
      </w:pPr>
      <w:r>
        <w:rPr>
          <w:rFonts w:ascii="Times New Roman"/>
          <w:b w:val="false"/>
          <w:i w:val="false"/>
          <w:color w:val="000000"/>
          <w:sz w:val="28"/>
        </w:rPr>
        <w:t>
      вносить предложения в городской маслихат, председателю сессии, секретарю маслихата по повестке дня сессии, а также по любым вопросам, рассматриваемым на сессии городского маслихата;</w:t>
      </w:r>
    </w:p>
    <w:p>
      <w:pPr>
        <w:spacing w:after="0"/>
        <w:ind w:left="0"/>
        <w:jc w:val="both"/>
      </w:pPr>
      <w:r>
        <w:rPr>
          <w:rFonts w:ascii="Times New Roman"/>
          <w:b w:val="false"/>
          <w:i w:val="false"/>
          <w:color w:val="000000"/>
          <w:sz w:val="28"/>
        </w:rPr>
        <w:t>
      давать заключения по вопросам, отнесенным к их ведению и вносимым на рассмотрение сессии городского маслихата;</w:t>
      </w:r>
    </w:p>
    <w:p>
      <w:pPr>
        <w:spacing w:after="0"/>
        <w:ind w:left="0"/>
        <w:jc w:val="both"/>
      </w:pPr>
      <w:r>
        <w:rPr>
          <w:rFonts w:ascii="Times New Roman"/>
          <w:b w:val="false"/>
          <w:i w:val="false"/>
          <w:color w:val="000000"/>
          <w:sz w:val="28"/>
        </w:rPr>
        <w:t>
      представлять на сессиях городского маслихата доклады и содоклады по вопросам, отнесенным к их ведению;</w:t>
      </w:r>
    </w:p>
    <w:p>
      <w:pPr>
        <w:spacing w:after="0"/>
        <w:ind w:left="0"/>
        <w:jc w:val="both"/>
      </w:pPr>
      <w:r>
        <w:rPr>
          <w:rFonts w:ascii="Times New Roman"/>
          <w:b w:val="false"/>
          <w:i w:val="false"/>
          <w:color w:val="000000"/>
          <w:sz w:val="28"/>
        </w:rPr>
        <w:t>
      в пределах своей компетенции вносить в городской маслихат предложения о заслушивании на сессии отчетов руководителей местных исполнительных органов.</w:t>
      </w:r>
    </w:p>
    <w:p>
      <w:pPr>
        <w:spacing w:after="0"/>
        <w:ind w:left="0"/>
        <w:jc w:val="both"/>
      </w:pPr>
      <w:r>
        <w:rPr>
          <w:rFonts w:ascii="Times New Roman"/>
          <w:b w:val="false"/>
          <w:i w:val="false"/>
          <w:color w:val="000000"/>
          <w:sz w:val="28"/>
        </w:rPr>
        <w:t>
      Акимат, должностные лица территориальных подразделений центральных исполнительных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w:t>
      </w:r>
    </w:p>
    <w:bookmarkStart w:name="z61" w:id="58"/>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8"/>
    <w:p>
      <w:pPr>
        <w:spacing w:after="0"/>
        <w:ind w:left="0"/>
        <w:jc w:val="both"/>
      </w:pPr>
      <w:r>
        <w:rPr>
          <w:rFonts w:ascii="Times New Roman"/>
          <w:b w:val="false"/>
          <w:i w:val="false"/>
          <w:color w:val="000000"/>
          <w:sz w:val="28"/>
        </w:rPr>
        <w:t>
      Председатель временной комиссии избирается из числа депутатов. В составы временных комиссий могут избираться лица, не являющиеся депутатами городского маслихата. Временные комиссии избираются открытым голосованием простым большинством голосов от общего числа депутатов.</w:t>
      </w:r>
    </w:p>
    <w:p>
      <w:pPr>
        <w:spacing w:after="0"/>
        <w:ind w:left="0"/>
        <w:jc w:val="both"/>
      </w:pPr>
      <w:r>
        <w:rPr>
          <w:rFonts w:ascii="Times New Roman"/>
          <w:b w:val="false"/>
          <w:i w:val="false"/>
          <w:color w:val="000000"/>
          <w:sz w:val="28"/>
        </w:rPr>
        <w:t>
      Временная комиссия подотчетна сессии городского маслихата и ответственна перед ней.</w:t>
      </w:r>
    </w:p>
    <w:p>
      <w:pPr>
        <w:spacing w:after="0"/>
        <w:ind w:left="0"/>
        <w:jc w:val="both"/>
      </w:pPr>
      <w:r>
        <w:rPr>
          <w:rFonts w:ascii="Times New Roman"/>
          <w:b w:val="false"/>
          <w:i w:val="false"/>
          <w:color w:val="000000"/>
          <w:sz w:val="28"/>
        </w:rPr>
        <w:t>
      По результатам деятельности комиссия представляет сессии доклад по существу вопроса, в связи с которым она была создана. По докладу сессия городского маслихата может принять решение.</w:t>
      </w:r>
    </w:p>
    <w:p>
      <w:pPr>
        <w:spacing w:after="0"/>
        <w:ind w:left="0"/>
        <w:jc w:val="both"/>
      </w:pPr>
      <w:r>
        <w:rPr>
          <w:rFonts w:ascii="Times New Roman"/>
          <w:b w:val="false"/>
          <w:i w:val="false"/>
          <w:color w:val="000000"/>
          <w:sz w:val="28"/>
        </w:rPr>
        <w:t>
      Временные комиссии маслихата по вопросам своей компетенции принимают заключения. Оплата за участие в работе временной комиссии не осуществляется.</w:t>
      </w:r>
    </w:p>
    <w:p>
      <w:pPr>
        <w:spacing w:after="0"/>
        <w:ind w:left="0"/>
        <w:jc w:val="both"/>
      </w:pPr>
      <w:r>
        <w:rPr>
          <w:rFonts w:ascii="Times New Roman"/>
          <w:b w:val="false"/>
          <w:i w:val="false"/>
          <w:color w:val="000000"/>
          <w:sz w:val="28"/>
        </w:rPr>
        <w:t>
      Член постоянной или временной комиссии, имеющий мнение, отличное от мнения комиссии, вправе представить городскому маслихату особое мнение. Особое мнение представляется в письменном виде.</w:t>
      </w:r>
    </w:p>
    <w:bookmarkStart w:name="z62" w:id="59"/>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5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63" w:id="60"/>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60"/>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64" w:id="61"/>
    <w:p>
      <w:pPr>
        <w:spacing w:after="0"/>
        <w:ind w:left="0"/>
        <w:jc w:val="left"/>
      </w:pPr>
      <w:r>
        <w:rPr>
          <w:rFonts w:ascii="Times New Roman"/>
          <w:b/>
          <w:i w:val="false"/>
          <w:color w:val="000000"/>
        </w:rPr>
        <w:t xml:space="preserve"> 5.4 Редакционная и счетная комиссии маслихата</w:t>
      </w:r>
    </w:p>
    <w:bookmarkEnd w:id="61"/>
    <w:bookmarkStart w:name="z65" w:id="62"/>
    <w:p>
      <w:pPr>
        <w:spacing w:after="0"/>
        <w:ind w:left="0"/>
        <w:jc w:val="both"/>
      </w:pPr>
      <w:r>
        <w:rPr>
          <w:rFonts w:ascii="Times New Roman"/>
          <w:b w:val="false"/>
          <w:i w:val="false"/>
          <w:color w:val="000000"/>
          <w:sz w:val="28"/>
        </w:rPr>
        <w:t>
      51. Для полного учета и обобщения мнений депутатов по обсуждаемому на сессии вопросу по предложению председателя сессии может создаваться редакционная комиссия по подготовке или уточнению проекта решения городского маслихата. Председатель комиссии избирается самой комиссией.</w:t>
      </w:r>
    </w:p>
    <w:bookmarkEnd w:id="62"/>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Start w:name="z66" w:id="63"/>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63"/>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67" w:id="64"/>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64"/>
    <w:p>
      <w:pPr>
        <w:spacing w:after="0"/>
        <w:ind w:left="0"/>
        <w:jc w:val="both"/>
      </w:pPr>
      <w:r>
        <w:rPr>
          <w:rFonts w:ascii="Times New Roman"/>
          <w:b w:val="false"/>
          <w:i w:val="false"/>
          <w:color w:val="000000"/>
          <w:sz w:val="28"/>
        </w:rPr>
        <w:t>
      На сессии городского маслихата решения по рассматриваемым вопросам принимаются открытым голосованием большинством голосов от общего числа депутатов. В случаях, предусмотренных Конституцией Республики Казахстан, законами Республики Казахстан, настоящим Регламентом или по решению сессии, проводится поименное или тайное голосование.</w:t>
      </w:r>
    </w:p>
    <w:p>
      <w:pPr>
        <w:spacing w:after="0"/>
        <w:ind w:left="0"/>
        <w:jc w:val="both"/>
      </w:pPr>
      <w:r>
        <w:rPr>
          <w:rFonts w:ascii="Times New Roman"/>
          <w:b w:val="false"/>
          <w:i w:val="false"/>
          <w:color w:val="000000"/>
          <w:sz w:val="28"/>
        </w:rPr>
        <w:t>
      При проведении открытого голосования в зале, не оборудованном электронной системой, подсчет голосов поручается группе депутатов, состав которой определяется сессией.</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уточняет их формулировки, напоминает, каким большинством голосов (простым или квалифицированным), от какого числа депутатов (от общего или присутствующих) может быть принято решение.</w:t>
      </w:r>
    </w:p>
    <w:p>
      <w:pPr>
        <w:spacing w:after="0"/>
        <w:ind w:left="0"/>
        <w:jc w:val="both"/>
      </w:pPr>
      <w:r>
        <w:rPr>
          <w:rFonts w:ascii="Times New Roman"/>
          <w:b w:val="false"/>
          <w:i w:val="false"/>
          <w:color w:val="000000"/>
          <w:sz w:val="28"/>
        </w:rPr>
        <w:t>
      Голосование может быть проведено без подсчета голосов по явному большинству голосов, если ни один депутат городского маслихата не потребует иного.</w:t>
      </w:r>
    </w:p>
    <w:p>
      <w:pPr>
        <w:spacing w:after="0"/>
        <w:ind w:left="0"/>
        <w:jc w:val="both"/>
      </w:pPr>
      <w:r>
        <w:rPr>
          <w:rFonts w:ascii="Times New Roman"/>
          <w:b w:val="false"/>
          <w:i w:val="false"/>
          <w:color w:val="000000"/>
          <w:sz w:val="28"/>
        </w:rPr>
        <w:t>
      При голосовании по одному вопросу каждый депутат городского маслихата имеет один голос за предложение, против него, либо воздерживается.</w:t>
      </w:r>
    </w:p>
    <w:p>
      <w:pPr>
        <w:spacing w:after="0"/>
        <w:ind w:left="0"/>
        <w:jc w:val="both"/>
      </w:pPr>
      <w:r>
        <w:rPr>
          <w:rFonts w:ascii="Times New Roman"/>
          <w:b w:val="false"/>
          <w:i w:val="false"/>
          <w:color w:val="000000"/>
          <w:sz w:val="28"/>
        </w:rPr>
        <w:t>
      После окончания подсчета голосов председатель сессии объявляет результаты голосования: принято или отклонено предложение.</w:t>
      </w:r>
    </w:p>
    <w:p>
      <w:pPr>
        <w:spacing w:after="0"/>
        <w:ind w:left="0"/>
        <w:jc w:val="both"/>
      </w:pPr>
      <w:r>
        <w:rPr>
          <w:rFonts w:ascii="Times New Roman"/>
          <w:b w:val="false"/>
          <w:i w:val="false"/>
          <w:color w:val="000000"/>
          <w:sz w:val="28"/>
        </w:rPr>
        <w:t>
      Поименное голосование проводится по требованию не менее одной трети от числа депутатов с использованием электронной системы или путем подачи именных бюллетеней.</w:t>
      </w:r>
    </w:p>
    <w:p>
      <w:pPr>
        <w:spacing w:after="0"/>
        <w:ind w:left="0"/>
        <w:jc w:val="both"/>
      </w:pPr>
      <w:r>
        <w:rPr>
          <w:rFonts w:ascii="Times New Roman"/>
          <w:b w:val="false"/>
          <w:i w:val="false"/>
          <w:color w:val="000000"/>
          <w:sz w:val="28"/>
        </w:rPr>
        <w:t>
      Тайное голосование проводится с использованием электронной системы либо путем подачи бюллетеней по требованию не менее одной трети от общего числа депутатов. Для проведения тайного голосования и определения его результатов сессия избирает из числа депутатов открытым голосованием счетную комиссию. В нее не могут входить депутаты, чьи кандидатуры выдвинуты в состав избираемых органов или на посты должностных лиц.</w:t>
      </w:r>
    </w:p>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Решения счетной комиссии принимаются большинством голосов при открытом голосовании.</w:t>
      </w:r>
    </w:p>
    <w:p>
      <w:pPr>
        <w:spacing w:after="0"/>
        <w:ind w:left="0"/>
        <w:jc w:val="both"/>
      </w:pPr>
      <w:r>
        <w:rPr>
          <w:rFonts w:ascii="Times New Roman"/>
          <w:b w:val="false"/>
          <w:i w:val="false"/>
          <w:color w:val="000000"/>
          <w:sz w:val="28"/>
        </w:rPr>
        <w:t>
      Бюллетени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подписывается председателем счетной комиссии.</w:t>
      </w:r>
    </w:p>
    <w:p>
      <w:pPr>
        <w:spacing w:after="0"/>
        <w:ind w:left="0"/>
        <w:jc w:val="both"/>
      </w:pPr>
      <w:r>
        <w:rPr>
          <w:rFonts w:ascii="Times New Roman"/>
          <w:b w:val="false"/>
          <w:i w:val="false"/>
          <w:color w:val="000000"/>
          <w:sz w:val="28"/>
        </w:rPr>
        <w:t>
      Время и место голосования, порядок его проведения устанавливаются счетной комиссией на основе настоящего Регламента и объявляются председателем счетной комиссии.</w:t>
      </w:r>
    </w:p>
    <w:p>
      <w:pPr>
        <w:spacing w:after="0"/>
        <w:ind w:left="0"/>
        <w:jc w:val="both"/>
      </w:pPr>
      <w:r>
        <w:rPr>
          <w:rFonts w:ascii="Times New Roman"/>
          <w:b w:val="false"/>
          <w:i w:val="false"/>
          <w:color w:val="000000"/>
          <w:sz w:val="28"/>
        </w:rPr>
        <w:t>
      Каждому депутату выдается один бюллетень по выборам избираемого органа или должностного лица, либо по решению рассматриваемого сессией вопроса. Бюллетени для тайного голосования выдаются депутатам членами счетной комиссии в соответствии со списком депутатов маслихата.</w:t>
      </w:r>
    </w:p>
    <w:p>
      <w:pPr>
        <w:spacing w:after="0"/>
        <w:ind w:left="0"/>
        <w:jc w:val="both"/>
      </w:pPr>
      <w:r>
        <w:rPr>
          <w:rFonts w:ascii="Times New Roman"/>
          <w:b w:val="false"/>
          <w:i w:val="false"/>
          <w:color w:val="000000"/>
          <w:sz w:val="28"/>
        </w:rPr>
        <w:t>
      Заполнение бюллетеней производится депутатом в кабине или комнате для голосования.</w:t>
      </w:r>
    </w:p>
    <w:p>
      <w:pPr>
        <w:spacing w:after="0"/>
        <w:ind w:left="0"/>
        <w:jc w:val="both"/>
      </w:pPr>
      <w:r>
        <w:rPr>
          <w:rFonts w:ascii="Times New Roman"/>
          <w:b w:val="false"/>
          <w:i w:val="false"/>
          <w:color w:val="000000"/>
          <w:sz w:val="28"/>
        </w:rPr>
        <w:t>
      Недействительным считается бюллетень неустановленного образца, а при избрании должностных лиц — бюллетени, в которых оставлены две и более кандидатуры на одну должность.</w:t>
      </w:r>
    </w:p>
    <w:p>
      <w:pPr>
        <w:spacing w:after="0"/>
        <w:ind w:left="0"/>
        <w:jc w:val="both"/>
      </w:pPr>
      <w:r>
        <w:rPr>
          <w:rFonts w:ascii="Times New Roman"/>
          <w:b w:val="false"/>
          <w:i w:val="false"/>
          <w:color w:val="000000"/>
          <w:sz w:val="28"/>
        </w:rPr>
        <w:t>
      Фамилии, дописанные в бюллетени, при подсчете голосов не учитываются.</w:t>
      </w:r>
    </w:p>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 По докладу счетной комиссии сессия открытым голосованием принимает решение об утверждении результатов тайного голосования.</w:t>
      </w:r>
    </w:p>
    <w:p>
      <w:pPr>
        <w:spacing w:after="0"/>
        <w:ind w:left="0"/>
        <w:jc w:val="both"/>
      </w:pPr>
      <w:r>
        <w:rPr>
          <w:rFonts w:ascii="Times New Roman"/>
          <w:b w:val="false"/>
          <w:i w:val="false"/>
          <w:color w:val="000000"/>
          <w:sz w:val="28"/>
        </w:rPr>
        <w:t>
      Депутат городского маслихата обязан лично осуществлять свое право на голосование. Депутат, который отсутствовал во время голосования, не вправе подать свой голос позже.</w:t>
      </w:r>
    </w:p>
    <w:p>
      <w:pPr>
        <w:spacing w:after="0"/>
        <w:ind w:left="0"/>
        <w:jc w:val="both"/>
      </w:pPr>
      <w:r>
        <w:rPr>
          <w:rFonts w:ascii="Times New Roman"/>
          <w:b w:val="false"/>
          <w:i w:val="false"/>
          <w:color w:val="000000"/>
          <w:sz w:val="28"/>
        </w:rPr>
        <w:t>
      При выявлении ошибок в процедуре и технике проведения голосования по решению сессии проводится повторное голосование.</w:t>
      </w:r>
    </w:p>
    <w:bookmarkStart w:name="z68" w:id="65"/>
    <w:p>
      <w:pPr>
        <w:spacing w:after="0"/>
        <w:ind w:left="0"/>
        <w:jc w:val="left"/>
      </w:pPr>
      <w:r>
        <w:rPr>
          <w:rFonts w:ascii="Times New Roman"/>
          <w:b/>
          <w:i w:val="false"/>
          <w:color w:val="000000"/>
        </w:rPr>
        <w:t xml:space="preserve"> 5.5 Депутатские объединения в городском маслихате</w:t>
      </w:r>
    </w:p>
    <w:bookmarkEnd w:id="65"/>
    <w:bookmarkStart w:name="z69" w:id="66"/>
    <w:p>
      <w:pPr>
        <w:spacing w:after="0"/>
        <w:ind w:left="0"/>
        <w:jc w:val="both"/>
      </w:pPr>
      <w:r>
        <w:rPr>
          <w:rFonts w:ascii="Times New Roman"/>
          <w:b w:val="false"/>
          <w:i w:val="false"/>
          <w:color w:val="000000"/>
          <w:sz w:val="28"/>
        </w:rPr>
        <w:t xml:space="preserve">
      54. Депутаты городского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66"/>
    <w:p>
      <w:pPr>
        <w:spacing w:after="0"/>
        <w:ind w:left="0"/>
        <w:jc w:val="both"/>
      </w:pPr>
      <w:r>
        <w:rPr>
          <w:rFonts w:ascii="Times New Roman"/>
          <w:b w:val="false"/>
          <w:i w:val="false"/>
          <w:color w:val="000000"/>
          <w:sz w:val="28"/>
        </w:rPr>
        <w:t>
      Регистрация депутатских фракций и групп осуществляется на сессии городского маслихата, производится явочным порядком и носит исключительно информационный характер.</w:t>
      </w:r>
    </w:p>
    <w:p>
      <w:pPr>
        <w:spacing w:after="0"/>
        <w:ind w:left="0"/>
        <w:jc w:val="both"/>
      </w:pPr>
      <w:r>
        <w:rPr>
          <w:rFonts w:ascii="Times New Roman"/>
          <w:b w:val="false"/>
          <w:i w:val="false"/>
          <w:color w:val="000000"/>
          <w:sz w:val="28"/>
        </w:rPr>
        <w:t>
      В городской маслихат для регистрации депутатских фракций и групп направляется письменное уведомление, в котором определяется название, цели, состав и лица, уполномоченные выступать от имени депутатской фракции и группы и представлять ее интересы на сессиях городского маслихата, в государственных органах, политических партиях и общественных объединениях. Городской маслихат представляет средствам массовой информации сведения о составе депутатских фракций и групп.</w:t>
      </w:r>
    </w:p>
    <w:p>
      <w:pPr>
        <w:spacing w:after="0"/>
        <w:ind w:left="0"/>
        <w:jc w:val="both"/>
      </w:pPr>
      <w:r>
        <w:rPr>
          <w:rFonts w:ascii="Times New Roman"/>
          <w:b w:val="false"/>
          <w:i w:val="false"/>
          <w:color w:val="000000"/>
          <w:sz w:val="28"/>
        </w:rPr>
        <w:t>
      Депутатские фракции и группы информируют секретаря городского маслихата о своих решениях.</w:t>
      </w:r>
    </w:p>
    <w:p>
      <w:pPr>
        <w:spacing w:after="0"/>
        <w:ind w:left="0"/>
        <w:jc w:val="both"/>
      </w:pPr>
      <w:r>
        <w:rPr>
          <w:rFonts w:ascii="Times New Roman"/>
          <w:b w:val="false"/>
          <w:i w:val="false"/>
          <w:color w:val="000000"/>
          <w:sz w:val="28"/>
        </w:rPr>
        <w:t>
      Депутаты городского маслихата, не вошедшие ни в одно из депутатских объединений при их регистрации, в дальнейшем могут войти в любые из них.</w:t>
      </w:r>
    </w:p>
    <w:p>
      <w:pPr>
        <w:spacing w:after="0"/>
        <w:ind w:left="0"/>
        <w:jc w:val="both"/>
      </w:pPr>
      <w:r>
        <w:rPr>
          <w:rFonts w:ascii="Times New Roman"/>
          <w:b w:val="false"/>
          <w:i w:val="false"/>
          <w:color w:val="000000"/>
          <w:sz w:val="28"/>
        </w:rPr>
        <w:t>
      Депутатская фракция и группа при включении новых членов или выхода депутатов из их состава оповещает об этом городской маслихат.</w:t>
      </w:r>
    </w:p>
    <w:p>
      <w:pPr>
        <w:spacing w:after="0"/>
        <w:ind w:left="0"/>
        <w:jc w:val="both"/>
      </w:pPr>
      <w:r>
        <w:rPr>
          <w:rFonts w:ascii="Times New Roman"/>
          <w:b w:val="false"/>
          <w:i w:val="false"/>
          <w:color w:val="000000"/>
          <w:sz w:val="28"/>
        </w:rPr>
        <w:t>
      В случае выхода депутатов из депутатской фракции и группы, численный состав которых стал насчитывать меньше членов, чем положено при их регистрации, они прекращают свою деятельность.</w:t>
      </w:r>
    </w:p>
    <w:bookmarkStart w:name="z70" w:id="67"/>
    <w:p>
      <w:pPr>
        <w:spacing w:after="0"/>
        <w:ind w:left="0"/>
        <w:jc w:val="both"/>
      </w:pPr>
      <w:r>
        <w:rPr>
          <w:rFonts w:ascii="Times New Roman"/>
          <w:b w:val="false"/>
          <w:i w:val="false"/>
          <w:color w:val="000000"/>
          <w:sz w:val="28"/>
        </w:rPr>
        <w:t>
      55. Члены депутатских объединений могут:</w:t>
      </w:r>
    </w:p>
    <w:bookmarkEnd w:id="6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71" w:id="68"/>
    <w:p>
      <w:pPr>
        <w:spacing w:after="0"/>
        <w:ind w:left="0"/>
        <w:jc w:val="both"/>
      </w:pPr>
      <w:r>
        <w:rPr>
          <w:rFonts w:ascii="Times New Roman"/>
          <w:b w:val="false"/>
          <w:i w:val="false"/>
          <w:color w:val="000000"/>
          <w:sz w:val="28"/>
        </w:rPr>
        <w:t>
      56.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8"/>
    <w:bookmarkStart w:name="z72" w:id="69"/>
    <w:p>
      <w:pPr>
        <w:spacing w:after="0"/>
        <w:ind w:left="0"/>
        <w:jc w:val="left"/>
      </w:pPr>
      <w:r>
        <w:rPr>
          <w:rFonts w:ascii="Times New Roman"/>
          <w:b/>
          <w:i w:val="false"/>
          <w:color w:val="000000"/>
        </w:rPr>
        <w:t xml:space="preserve"> 6. Депутатская этика</w:t>
      </w:r>
    </w:p>
    <w:bookmarkEnd w:id="69"/>
    <w:bookmarkStart w:name="z73" w:id="70"/>
    <w:p>
      <w:pPr>
        <w:spacing w:after="0"/>
        <w:ind w:left="0"/>
        <w:jc w:val="both"/>
      </w:pPr>
      <w:r>
        <w:rPr>
          <w:rFonts w:ascii="Times New Roman"/>
          <w:b w:val="false"/>
          <w:i w:val="false"/>
          <w:color w:val="000000"/>
          <w:sz w:val="28"/>
        </w:rPr>
        <w:t>
      57. Депутаты городского маслихата:</w:t>
      </w:r>
    </w:p>
    <w:bookmarkEnd w:id="7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74" w:id="71"/>
    <w:p>
      <w:pPr>
        <w:spacing w:after="0"/>
        <w:ind w:left="0"/>
        <w:jc w:val="both"/>
      </w:pPr>
      <w:r>
        <w:rPr>
          <w:rFonts w:ascii="Times New Roman"/>
          <w:b w:val="false"/>
          <w:i w:val="false"/>
          <w:color w:val="000000"/>
          <w:sz w:val="28"/>
        </w:rPr>
        <w:t>
      58.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71"/>
    <w:bookmarkStart w:name="z75" w:id="72"/>
    <w:p>
      <w:pPr>
        <w:spacing w:after="0"/>
        <w:ind w:left="0"/>
        <w:jc w:val="both"/>
      </w:pPr>
      <w:r>
        <w:rPr>
          <w:rFonts w:ascii="Times New Roman"/>
          <w:b w:val="false"/>
          <w:i w:val="false"/>
          <w:color w:val="000000"/>
          <w:sz w:val="28"/>
        </w:rPr>
        <w:t>
      59.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72"/>
    <w:bookmarkStart w:name="z76" w:id="73"/>
    <w:p>
      <w:pPr>
        <w:spacing w:after="0"/>
        <w:ind w:left="0"/>
        <w:jc w:val="both"/>
      </w:pPr>
      <w:r>
        <w:rPr>
          <w:rFonts w:ascii="Times New Roman"/>
          <w:b w:val="false"/>
          <w:i w:val="false"/>
          <w:color w:val="000000"/>
          <w:sz w:val="28"/>
        </w:rPr>
        <w:t>
      60.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73"/>
    <w:bookmarkStart w:name="z77" w:id="74"/>
    <w:p>
      <w:pPr>
        <w:spacing w:after="0"/>
        <w:ind w:left="0"/>
        <w:jc w:val="both"/>
      </w:pPr>
      <w:r>
        <w:rPr>
          <w:rFonts w:ascii="Times New Roman"/>
          <w:b w:val="false"/>
          <w:i w:val="false"/>
          <w:color w:val="000000"/>
          <w:sz w:val="28"/>
        </w:rPr>
        <w:t>
      61.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74"/>
    <w:bookmarkStart w:name="z78" w:id="75"/>
    <w:p>
      <w:pPr>
        <w:spacing w:after="0"/>
        <w:ind w:left="0"/>
        <w:jc w:val="both"/>
      </w:pPr>
      <w:r>
        <w:rPr>
          <w:rFonts w:ascii="Times New Roman"/>
          <w:b w:val="false"/>
          <w:i w:val="false"/>
          <w:color w:val="000000"/>
          <w:sz w:val="28"/>
        </w:rPr>
        <w:t xml:space="preserve">
      62.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75"/>
    <w:bookmarkStart w:name="z79" w:id="76"/>
    <w:p>
      <w:pPr>
        <w:spacing w:after="0"/>
        <w:ind w:left="0"/>
        <w:jc w:val="left"/>
      </w:pPr>
      <w:r>
        <w:rPr>
          <w:rFonts w:ascii="Times New Roman"/>
          <w:b/>
          <w:i w:val="false"/>
          <w:color w:val="000000"/>
        </w:rPr>
        <w:t xml:space="preserve"> 7. Организация работы аппарата городского маслихата</w:t>
      </w:r>
    </w:p>
    <w:bookmarkEnd w:id="76"/>
    <w:bookmarkStart w:name="z80" w:id="77"/>
    <w:p>
      <w:pPr>
        <w:spacing w:after="0"/>
        <w:ind w:left="0"/>
        <w:jc w:val="both"/>
      </w:pPr>
      <w:r>
        <w:rPr>
          <w:rFonts w:ascii="Times New Roman"/>
          <w:b w:val="false"/>
          <w:i w:val="false"/>
          <w:color w:val="000000"/>
          <w:sz w:val="28"/>
        </w:rPr>
        <w:t>
      63. Для информационно-аналитического, организационно-правового и материально-технического обеспечения деятельности городского маслихата и его органов, оказания помощи депутатам в осуществлении их полномочий образуется аппарат маслихата.</w:t>
      </w:r>
    </w:p>
    <w:bookmarkEnd w:id="77"/>
    <w:p>
      <w:pPr>
        <w:spacing w:after="0"/>
        <w:ind w:left="0"/>
        <w:jc w:val="both"/>
      </w:pPr>
      <w:r>
        <w:rPr>
          <w:rFonts w:ascii="Times New Roman"/>
          <w:b w:val="false"/>
          <w:i w:val="false"/>
          <w:color w:val="000000"/>
          <w:sz w:val="28"/>
        </w:rPr>
        <w:t xml:space="preserve">
      Аппарат городского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81" w:id="78"/>
    <w:p>
      <w:pPr>
        <w:spacing w:after="0"/>
        <w:ind w:left="0"/>
        <w:jc w:val="both"/>
      </w:pPr>
      <w:r>
        <w:rPr>
          <w:rFonts w:ascii="Times New Roman"/>
          <w:b w:val="false"/>
          <w:i w:val="false"/>
          <w:color w:val="000000"/>
          <w:sz w:val="28"/>
        </w:rPr>
        <w:t>
      64.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78"/>
    <w:bookmarkStart w:name="z82" w:id="79"/>
    <w:p>
      <w:pPr>
        <w:spacing w:after="0"/>
        <w:ind w:left="0"/>
        <w:jc w:val="both"/>
      </w:pPr>
      <w:r>
        <w:rPr>
          <w:rFonts w:ascii="Times New Roman"/>
          <w:b w:val="false"/>
          <w:i w:val="false"/>
          <w:color w:val="000000"/>
          <w:sz w:val="28"/>
        </w:rPr>
        <w:t xml:space="preserve">
      65.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79"/>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