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6b27" w14:textId="3786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12 сентября 2012 года № 6/62 "Об утверждении Правил определения размера и порядка оказания жилищной помощи малообеспеченным семьям (гражданам) в городе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17 марта 2014 года № 18/177. Зарегистрировано Департаментом юстиции Мангистауской области 10 апреля 2014 года № 2385. Утратило силу-решением Актауского городского маслихата Мангистауской области от 21 октября 2016 года № 5/57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Актауского городского маслихата Мангистауской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5/57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протестом прокуратуры города Актау от 15 января 2014 года № 2-110107-14-00431 и представлением департамента юстиции Мангистауской области от 16 января 2014 года № 2-05-90,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12 сентября 2012 года № 6/62 "Об утверждении Правил определения размера и порядка оказания жилищной помощи малообеспеченным семьям (гражданам) в городе Актау" (зарегистрировано в Реестре государственной регистрации нормативных правовых актов за № 2159, опубликовано в газете "Огни Мангистау" за № 166 от 6 октября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Правилах определения размера и порядка оказания жилищной помощи малообеспеченным семьям (гражданам) в городе Актау,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 также счету на оплату стоимости однофазного счетчика электрической энергии с классом точности не ниже 1 с дифференцированным учетам и контролем расхода электроэнергии по времени суток, устанавливаемого взамен однофазного счетчика электрической энергии с классом точности 2,5 находящегося в использовании в приватизированных жилых помещениях (квартирах), индивидуальном жилом доме,"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9)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Руководителю аппарата Актауского городского маслихата (Д.Телегенова) после государственной регистрации обеспечить официальное опубликование настоящего решения в информационно-правовой системе "Әділет".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городского маслихата по депутатским полномочиям и этике, законности и правопорядку (Ы.Кошербай).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опубликования, за исключением абзацев третьего, четвертого, пятого и девятого пункта 1 настоящего решения, которые вводятся в действие с 1 июля 2012 года и действуют до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Г.Хайрлиева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 марта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"Актауский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экономики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А.Ким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 марта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