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b8eb" w14:textId="54bb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21 января 2014 года № 17/163. Зарегистрировано Департаментом юстиции Мангистауской области 23 января 2014 года № 2350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 также представлением департамента юстиции Мангистауской области и протестом прокуратуры города Актау,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декабря 2013 года № 16/152 «О городском бюджете на 2014-2016 годы» (зарегистрировано в Реестре государственной регистрации нормативных правовых актов за № 2327, опубликовано в газете «Огни Мангистау» от 31 декабря 2013 года № 208-209)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16 231 608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12 655 686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627 562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2 924 347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16 231 608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Пункт 3 настоящего решения на государственном языке изложить в новой редакции, текст решения на официальном языке оставить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постоянную комиссию городского маслихата по вопросам экономики и бюджета (С.Кутепова).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2014 года № 17/163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ffff"/>
          <w:sz w:val="28"/>
        </w:rPr>
        <w:t>23,6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45"/>
        <w:gridCol w:w="814"/>
        <w:gridCol w:w="7427"/>
        <w:gridCol w:w="311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16 231 608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12 655 686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4 292 112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4 292 112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4 037 256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4 037 256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3 152 623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1 949 690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266 221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644 931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245 984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528 764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528 764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627 562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554 949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2 924 347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2 924 347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32"/>
        <w:gridCol w:w="795"/>
        <w:gridCol w:w="7114"/>
        <w:gridCol w:w="31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16 231 608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6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8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</w:p>
        </w:tc>
      </w:tr>
      <w:tr>
        <w:trPr>
          <w:trHeight w:val="10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17 288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56 206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28 587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8 687 072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8 621 171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4 336 554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281 415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</w:t>
            </w:r>
          </w:p>
        </w:tc>
      </w:tr>
      <w:tr>
        <w:trPr>
          <w:trHeight w:val="6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1 601 107</w:t>
            </w:r>
          </w:p>
        </w:tc>
      </w:tr>
      <w:tr>
        <w:trPr>
          <w:trHeight w:val="7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1 503 761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626 120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610 832</w:t>
            </w:r>
          </w:p>
        </w:tc>
      </w:tr>
      <w:tr>
        <w:trPr>
          <w:trHeight w:val="8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249 093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11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10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4 417 810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2 865 172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56 358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1 895 583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870 429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398 648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857 038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705 917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577 444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354 813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96 592</w:t>
            </w:r>
          </w:p>
        </w:tc>
      </w:tr>
      <w:tr>
        <w:trPr>
          <w:trHeight w:val="8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484 485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484 485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297 597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186 888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27 942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23 990</w:t>
            </w:r>
          </w:p>
        </w:tc>
      </w:tr>
      <w:tr>
        <w:trPr>
          <w:trHeight w:val="7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65 180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40 311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19 325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447 309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447 309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532 271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