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b36e" w14:textId="b58b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Правил ведения кадастровой книги рыб и других водных животных, отнесенных к объектам рыболовства и рыб и других водных животных, используемым в иных хозяйственных целях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1 июля 2014 года № 245-Ө. Зарегистрирован в Министерстве юстиции Республики Казахстан 1 августа 2014 года № 9655. Утратил силу приказом Министра сельского хозяйства Республики Казахстан от 1 октября 2025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формы кадастровых книг рыб и других водных животных, отнесенных к объектам рыболовства и рыб и других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водных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используемым в иных хозяйственных целях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ведения кадастровых книг рыб и других водных животных, отнесенных к объектам рыболовства и рыб и других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водных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используемым в иных хозяйственных целях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окружающей среды и водных ресурсов Республики Казахстан обеспечить в установленном законодательством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окружающей среды и водных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окружающей среды и водных ресурсов Республики Казахстан.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приказу Министра окружающей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среды и водных ресурсов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 июля 2014 года № 245- Ө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А 1 - Основные средние месячные гидрологические показатели водоемов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8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 2 - Основные средние месячные гидрохимические показатели водоемов по промысловым районам или станциям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0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 Станция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Растворенные газы, мг/дм.куб.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Биогенные соединения, мг/дм.куб.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вещество, мг/дм.куб.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 воды, мг/дм.куб.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PPO4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водоему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 3 - Основные токсикологические показатели водоемов по промысловым районам или станциям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 Станция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металлы, мкг/дм. куб.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углеводы, мг/дм.куб.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Пестициды, мкг/дм. куб.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Cu2+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Zn2+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Дихлордифенилтрихлорэтан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(ДДТ)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Гексахлорциклогексан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(ГХЦГ)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водоему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 1 – Таксономический состав зоопланктона водоема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встречаемости,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Rotifera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Copepoda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Cladocera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 2 – Численность и биомасса зоопланктона водоема по промысловым районам или станциям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зоопланктеров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водоему в целом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Числен-ность тысяч экз./м3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Биомас-са, мг/м3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Числен-ность тысяч экз./м3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Биомас-са, мг/м3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Числен-ность тысяч экз./м3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 мг/м3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тысяч экз./м3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экз./м3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Rotifera</w:t>
            </w:r>
          </w:p>
          <w:bookmarkEnd w:id="2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Copepoda</w:t>
            </w:r>
          </w:p>
          <w:bookmarkEnd w:id="2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Cladocera</w:t>
            </w:r>
          </w:p>
          <w:bookmarkEnd w:id="2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 3 – Таксономический состав зообентоса водоема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встречаемости,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Mollusca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Oligochaeta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Hirudinea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Mysidacea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Amphipoda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Hemiptera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Chironomidae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 4 – Численность и биомасса зообентоса по промысловым районам или станциям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б/п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водоему в целом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экз/м2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экз/м2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экз/м2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экз/м2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Численность., экз/м2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Олигохеты</w:t>
            </w:r>
          </w:p>
          <w:bookmarkEnd w:id="4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</w:t>
            </w:r>
          </w:p>
          <w:bookmarkEnd w:id="4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Мизиды</w:t>
            </w:r>
          </w:p>
          <w:bookmarkEnd w:id="4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Гаммарусы</w:t>
            </w:r>
          </w:p>
          <w:bookmarkEnd w:id="4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 хирономид</w:t>
            </w:r>
          </w:p>
          <w:bookmarkEnd w:id="4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б/п</w:t>
            </w:r>
          </w:p>
          <w:bookmarkEnd w:id="4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 5 – Значения индексов экологического состояния водоема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bookmarkEnd w:id="5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min-max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min-max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min-max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Шеннона-Уивера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Сапробности 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 6 – Рекомендации по кормовой базе водоемов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Кормность по зоопланктону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Кормность по бентосу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состояние по гидробионтам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в акклиматизации кормовых беспозвоночных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в зарыблении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орудиям лова рыб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 7-1 – Численность и биомасса гаммаруса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гаммарид (дафний)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Численность., тысяч. экз./м3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тысяч. экз./м3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тыс. экз./м3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тыс. экз./м3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тыс. экз./м3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 7-2 – Численность и биомасса артемии по возрастным группам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 без цист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 с цистами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Науплиусы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Предвзрослые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тысяч. экз./м3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тысяч. экз./м3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тысяч. экз./м3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тысяч. экз./м3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тысяч. экз./м3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тысяч. экз./м3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тысяч. экз./м3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 7-2 – Численность (экз./м3) самок с цистами, цист в толще воды и плодовитость артемии (цисты)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 с цистами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Плодовитость, цисты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в толще 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 7-2 – Запасы цист артемии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  <w:bookmarkEnd w:id="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цист артемии,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толще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яйцевых мешках самок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береговых выбросах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донных отложениях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запасы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 7-3 - Численность и биомасса раков в водоеме по промысловым районам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Промрайон/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тысяч. экз./м3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тысяч. экз./м3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тысяч. экз./м3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тысяч. экз./м3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Численность, тысяч. экз./м3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Биомасса, мг/м3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 7-3 - Размерно-весовой состав раков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bookmarkEnd w:id="81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см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(мин-макс)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масса, г</w:t>
            </w:r>
          </w:p>
          <w:bookmarkEnd w:id="8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В 7-3 - Процентное соотношение раков по размерным группам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bookmarkEnd w:id="85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см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bookmarkEnd w:id="8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8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 1 – Видовой состав ихтиофауны водоема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вида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(промысловый, непромысловый, редкий, исчезающий)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Аборигенный, интродуци-рованный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 2 - Урожайность молоди рыб в водоеме, экз./м.куб. 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9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 3 - Количественное соотношение рыб в различных орудиях лова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96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орудий лова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 3 - Весовое соотношение рыб в различных орудиях лова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100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орудий лова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 4 - Динамика биологических показателей вида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масса,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Фультону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индивидуально абсолютная плодовитость (ИАП)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 5 - Объемы проведенных работ по рыбохозяйственной мелиорации и зарыблению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(участок)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участку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проток к пойменным нерестилищам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русла рек от крупных коряг и карчей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Расчистка русловых нерестилищ 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Расчистка тоневых участков, очистка береговой линии и литоральной зоны 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Выкос растительности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 молоди рыб в отшнурованных водоемах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Аэрация на замороопасных участках 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лунки,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 6 - Видовой состав рыбы в промысловых уловах по водоему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промысла</w:t>
            </w:r>
          </w:p>
          <w:bookmarkEnd w:id="11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(тонн)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 7 - Информация о рыбодобывающих предприятиях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рыбохозяйственной организации</w:t>
            </w:r>
          </w:p>
          <w:bookmarkEnd w:id="119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бригад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Материально-техническая база (единиц)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тонн/сутки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Самоходный флот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Несамоходный флот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Волокуши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Ставные сети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С 8 - Численность популяций рыб по промысловым районам водоема, тысяч экземпляров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Промрайон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 9 - Состояние заболеваемости рыб в водоеме, %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Инвазионные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Неинфекционные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экз.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D 1 - Численность и биомасса популяции каспийского тюленя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Акватория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взрослых особей, тысяч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щенков,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 взрослых особей,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 щенков,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Каспий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Каспий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D 1 - Биологические показатели каспийского тюленя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Возрастной ряд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экземпляр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приказу Министра окружающей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среды и водных ресурсов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 июля 2014 года № 245- Ө</w:t>
                  </w:r>
                </w:p>
              </w:tc>
            </w:tr>
          </w:tbl>
          <w:p/>
        </w:tc>
      </w:tr>
    </w:tbl>
    <w:bookmarkStart w:name="z19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кадастровой книги рыб и других водных животных, отнесенных к объектам рыболовства и рыб и других </w:t>
      </w:r>
      <w:r>
        <w:rPr>
          <w:rFonts w:ascii="Times New Roman"/>
          <w:b/>
          <w:i w:val="false"/>
          <w:color w:val="000000"/>
        </w:rPr>
        <w:t xml:space="preserve"> водных животных</w:t>
      </w:r>
      <w:r>
        <w:rPr>
          <w:rFonts w:ascii="Times New Roman"/>
          <w:b/>
          <w:i w:val="false"/>
          <w:color w:val="000000"/>
        </w:rPr>
        <w:t>, используемым в иных хозяйственных целях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8"/>
    <w:bookmarkStart w:name="z1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кадастр рыбных ресурсов и других водных животных в Республике Казахстан (далее - кадастр) ведется для целей государственного управления охраной, воспроизводством и устойчивым использованием животного мира, а также сохранения биологического разнообразия и среды обитания животных. </w:t>
      </w:r>
    </w:p>
    <w:bookmarkEnd w:id="139"/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Кадастр включает в себя данные государственного учета рыб и других водных животных их использования по количественным и качественным показателям, совокупность сведений о состоянии и географическом распространении водных животных, среде обитания, численности, результатах регулярных наблюдений, информацию об их хозяйственном использовании и другие данные.</w:t>
      </w:r>
    </w:p>
    <w:bookmarkEnd w:id="140"/>
    <w:bookmarkStart w:name="z1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Кадастровая информация состоит из справочных сведений, опубликованных в открытой печати, и архивных данных, ежегодно обновляемых по результатам промысла и плановых научно-исследовательских работ.</w:t>
      </w:r>
    </w:p>
    <w:bookmarkEnd w:id="141"/>
    <w:bookmarkStart w:name="z1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Полный перечень кадастровых данных является минимально необходимым для комплексного научного обоснования величины допустимого промыслового изъятия из конкретной единицы запаса. </w:t>
      </w:r>
    </w:p>
    <w:bookmarkEnd w:id="142"/>
    <w:bookmarkStart w:name="z1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Кадастр предназначен для информационной поддержки решений по охране, воспроизводству и рациональному использованию рыбных ресурсов на разных уровнях управления рыбохозяйственной отраслью. </w:t>
      </w:r>
    </w:p>
    <w:bookmarkEnd w:id="143"/>
    <w:bookmarkStart w:name="z1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Кадастр позволяет получить необходимые справки в виде таблиц, графических изображений (диаграммы, линейные графики) на экране и в виде твердых копий на основе имеющейся информации.</w:t>
      </w:r>
    </w:p>
    <w:bookmarkEnd w:id="144"/>
    <w:bookmarkStart w:name="z19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кадастровой книги рыб и других водных животных, отнесенных к объектам рыболовства и рыб и других </w:t>
      </w:r>
      <w:r>
        <w:rPr>
          <w:rFonts w:ascii="Times New Roman"/>
          <w:b/>
          <w:i w:val="false"/>
          <w:color w:val="000000"/>
        </w:rPr>
        <w:t xml:space="preserve"> водных животных</w:t>
      </w:r>
      <w:r>
        <w:rPr>
          <w:rFonts w:ascii="Times New Roman"/>
          <w:b/>
          <w:i w:val="false"/>
          <w:color w:val="000000"/>
        </w:rPr>
        <w:t>, используемым в иных хозяйственных целях</w:t>
      </w:r>
    </w:p>
    <w:bookmarkEnd w:id="145"/>
    <w:bookmarkStart w:name="z2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кадастровой информации является:</w:t>
      </w:r>
    </w:p>
    <w:bookmarkEnd w:id="146"/>
    <w:bookmarkStart w:name="z2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статистика по всем категориям рыболовства (промышленное, любительское, научно-исследовательский, контрольный лов);</w:t>
      </w:r>
    </w:p>
    <w:bookmarkEnd w:id="147"/>
    <w:bookmarkStart w:name="z20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статистика, собираемая в ходе научно-исследовательских работ, полевых работ, а также непосредственно на промысле;</w:t>
      </w:r>
    </w:p>
    <w:bookmarkEnd w:id="148"/>
    <w:bookmarkStart w:name="z20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количественного и качественного анализа ресурсов рыболовства и среды обитания рыб, полученные в рамках соответствующей бюджетной программы;</w:t>
      </w:r>
    </w:p>
    <w:bookmarkEnd w:id="149"/>
    <w:bookmarkStart w:name="z20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специализированных исследований по сбору и обработке кадастровой информации.</w:t>
      </w:r>
    </w:p>
    <w:bookmarkEnd w:id="150"/>
    <w:bookmarkStart w:name="z2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Сбор кадастровой информации от субъектов рыбного хозяйства (пользователей рыбных ресурсов) обеспечивается межобластными бассейновыми инспекциями рыбного хозяйства на основе договоров на ведение рыбного хозяйства.</w:t>
      </w:r>
    </w:p>
    <w:bookmarkEnd w:id="151"/>
    <w:bookmarkStart w:name="z2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Кадастровые книги рыб и других водных животных, отнесенных к объектам рыболовства и рыб и других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водных животных</w:t>
      </w:r>
      <w:r>
        <w:rPr>
          <w:rFonts w:ascii="Times New Roman"/>
          <w:b w:val="false"/>
          <w:i w:val="false"/>
          <w:color w:val="000000"/>
          <w:sz w:val="28"/>
        </w:rPr>
        <w:t>, используемым в иных хозяйственных целях ведутся по формам согласно приложению 1 к настоящему Приказу.</w:t>
      </w:r>
    </w:p>
    <w:bookmarkEnd w:id="152"/>
    <w:bookmarkStart w:name="z2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Заполнение и предоставление количественной и качественной информации по кадастровой книге рыб и других водных животных, отнесенных к объектам рыболовства и рыб и других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водных животных</w:t>
      </w:r>
      <w:r>
        <w:rPr>
          <w:rFonts w:ascii="Times New Roman"/>
          <w:b w:val="false"/>
          <w:i w:val="false"/>
          <w:color w:val="000000"/>
          <w:sz w:val="28"/>
        </w:rPr>
        <w:t>, используемым в иных хозяйственных целях производится согласно приложению к настоящим Правилам.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кадастровых книг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рыб и других водных животных, отнесенных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объектам рыболовства и рыб и других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животных, используемым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хозяйственных целях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Заполняемые формы кадастра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представляет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рыбного хозяйства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C5, C6, C7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 рыбного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 рыбного хозяйства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A1, C5-C7,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 рыбного хозяйства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А2, С1, С3, С8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 рыбного хозяйства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А3, В1-В7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7-1, 7-2, 7-3), С2, С4, С8, С9, D1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МОСВР РК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система государственных кадастров природных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