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df27d" w14:textId="b5df2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Правилах содержания животных в населенных пунктах Мунайлинского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Мангистауской области от 11 декабря 2014 года № 21/313. Зарегистрировано Депараментом юстиции от 16 января 2015 года № 2595. Утратило силу - решением Мангистауского областного маслихата от 10 декабря 2015 года № 29/446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Мангистауского областного маслихата от 10.12.2015 </w:t>
      </w:r>
      <w:r>
        <w:rPr>
          <w:rFonts w:ascii="Times New Roman"/>
          <w:b w:val="false"/>
          <w:i w:val="false"/>
          <w:color w:val="ff0000"/>
          <w:sz w:val="28"/>
        </w:rPr>
        <w:t>№ 29/446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десяти календарных дней после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Кодекса Республики Казахстан от 30 января 2001 года «Об административных правонарушениях» и </w:t>
      </w:r>
      <w:r>
        <w:rPr>
          <w:rFonts w:ascii="Times New Roman"/>
          <w:b w:val="false"/>
          <w:i w:val="false"/>
          <w:color w:val="000000"/>
          <w:sz w:val="28"/>
        </w:rPr>
        <w:t>пунктом 2-2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«О местном государственном управлении и самоуправлении в Республике Казахстан»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содержания животных в населенных пунктах Мунайлинского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 Б. Сарман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 Б. Жусупов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учреждения «Мунайлинского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территориального инспекции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Ветеринарного контроля и надзора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Министерства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Казакстан»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Кушкинбаев И.А.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 декабря 2014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учреждения «Мунайлинского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отдела сельского хозяйства и ветеринарии»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Хамиев Ш.С.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 декабря 2014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«Мунайлинского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отдела внутренных дел»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Досжанов А.А.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 декабря 2014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решением Мангистауского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декабря 2014 года № 21/314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содержания животных в населенных пунктах Мунайлинского района 1. Общие положения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Настоящие Правила содержания животных в населенных пунктах Мунайлинского района (далее – Правила) разработаны в соответствии с Кодексом Республики Казахстан от 30 января 2001 года «Об административных правонарушениях», законами Республики Казахстан от 23 января 2001 года «О местном государственном управлении и самоуправлении в Республике Казахстан», от 10 июля 2002 года «О ветеринарии» в целях обеспечения безопасности населения района и защиты людей от заболеваний общих для человека и животных. Правила устанавливают порядок содержания, разведения животных и выпаса сельскохозяйственных животных.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животные – сельскохозяйственные, домашние, дикие, хищные и ядовитые: млекопитающие, птицы, пчелы, рыбы, насекомые и другие представители животного мира.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домашние животные – зоологические виды, кроме животных сельскохозяйственного назначения, полностью или частично содержащиеся человеком и не используемые для получения продуктов питания и промышленного сырья;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владелец животного – физическое или юридическое лицо, которое имеет в собственности или ином владении животное;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дикие животные – млекопитающие, птицы, пресмыкающиеся, земноводные, рыбы, моллюски, насекомые и другие, находящиеся в состоянии естественной свободы на суше, в воде, атмосфере и почве;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безнадзорные животные – животные, имеющие собственника и временно выбывшие из его владения (попечения), не имеющие собственника либо собственник которых неизвестен, а также домашние животные, от права собственности на которых собственник отказался;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ветеринарные мероприятия – комплекс противоэпизоотических, ветеринарно-санитарных процедур, направленных на предотвращение возникновения, распространения или ликвидацию болезней животных, включая их профилактику, лечение или диагностику; обезвреживание (обеззараживание), изъятие и уничтожение животных, зараженных особо опасными болезнями, представляющими опасность для здоровья животных и человека; повышение продуктивности животных; обеспечение безопасности продукции и сырья животного происхождения, кормов и кормовых добавок, включая идентификацию сельскохозяйственных животных, в целях защиты здоровья животных и человека от заразных болезней, в том числе общих для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идентификация сельскохозяйственных животных – процедура учета животных, включающая присвоение индивидуального номера животным путем использования изделий (средств) для проведения идентификации, таврения с включением сведений о сельскохозяйственном животном в базу данных по идентификации сельскохозяйственных животных и выдачей ветеринарного паспорта;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ветеринарные документы – ветеринарно-санитарное заключение, ветеринарный сертификат, выдаваемые государственными ветеринарно-санитарными инспекторами города республиканского значения, столицы, района, города областного значения на объекты государственного ветеринарно-санитарного контроля и надзора; ветеринарная справка, выдаваемая специалистом в области ветеринарии государственных ветеринарных организаций, созданных местными исполнительными органами, на животное, продукцию и сырье животного происхождения, об эпизоотической ситуации на территории соответствующей административно-территориальной единицы, а также аттестованным ветеринарным врачом подразделения производственного контроля по определению соответствия животных, продукции и сырья животного происхождения ветеринарным нормативам в порядке, утвержденном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ветеринарный паспорт – документ установленной Правительством Республики Казахстан формы, в котором в целях учета животных указываются: владелец, вид, пол, масть, возраст животного;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ветеринарные (ветеринарно-санитарные) правила – нормативный правовой акт, устанавливающий ветеринарные (ветеринарно-санитарные, зоогигиенические) требования к объектам государственного ветеринарно-санитарного контроля и надзора, а также определяющий порядок проведения ветеринарных мероприятий на основе ветеринарных нормативов, являющийся обязательным для исполнения физическими и юридическими лицами;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ветеринарно-санитарная экспертиза – определение соответствия продукции и сырья животного происхождения, кормов и кормовых добавок ветеринарным нормативам комплексом органолептических, биохимических, микробиологических, паразитологических, токсикологических и радиологических исследований;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дезинфекция, дезинсекция и дератизация – комплекс мер, направленных на уничтожение возбудителей инфекционных и паразитарных заболеваний, бытовых насекомых и грызунов, систематически проводимых в производственных, жилых зданиях, на транспорте, в помещениях общественных мест и на территориях.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регистрации животных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Регистрация животных осуществляется путем их идентификации в целях профилактики заразных и паразитарных заболеваний общих для человека и животных, предупреждения нанесения животными укуса и травм человеку, поиска пропавших животных и регулирования их численности.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Все животные, в том числе: сельскохозяйственные, домашние, дикие, а также требующие особой ответственности владельцев хищные и ядовитые животные, принадлежащие физическим и юридическим лицам, независимо от формы собственности, подлежат учету и регистрации в аппаратах акимов сел и сельских округов.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При регистрации и перерегистрации владельцы представляют следующие данные: документ, удостоверяющий личность владельца, сведение о местожительстве, номер контактного телефона, вид и породу, пол, кличку, дату рождения, окрас, особые признаки или описание животного.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Каждому зарегистрированному животному выдается идентификационный номер и ветеринарный паспорт, действующий в течение всей продолжительности жизни животного. Присвоение идентификационного номера производится путем биркования, чипирования или таврения.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При регистрации владельцы животных должны быть ознакомлены с настоящими Правилами. Факт ознакомления удостоверяется подписью владельцев животных в Книге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При приобретении или перемене места жительства владельцев животные должны быть зарегистрированы в двухнедельный срок по новому месту регистрации владельцев.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При гибели животного и при убое сельскохозяйственных животных ветеринарный паспорт и носитель идентификационного номера сдаются в орган или учреждение, ранее зарегистрировавшее данное животное.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Регистрирующий орган информируется о выбытии (продаже, пропаже, убое, гибели, передаче другому лицу) животного в двухнедельный срок для снятия с учета или перерегистрации.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содержания животных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11. Содержание, разведение, выпас сельскохозяйственных животных осуществляется в соответствии с требованиями санитарных зон и ветеринарных нормативов по содержанию животных в личных подсобных хозяйствах в пределах границ населенных пунктов и нагрузки выпаса сельскохозяйственных животных на землях сельскохозяйственного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На границах санитарных зон, определяемых с условиями действующих законодательств, запрещается содержание, разведение, выпас сельскохозяйственных животных.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Сельскохозяйственные животные содержатся в специально оборудованных в соответствии с действующими зоогигиеническими и ветеринарно-санитарными нормами и с учетом экологической безопасности помещениях, вдали от жилых помещений, школ, медицинских и дошкольных учреждений, парков, зоопарков, стадионов, учреждений общественного питания, торговли и пищевой промышленности, мест отдыха, детских оздоровительных организаций и санаторий, искусственных водоемов, артезианских колодцев, источников воды.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 частных подворьях при соблюдении ветеринарно-санитарных и санитарно-эмидемиологических правил разрешается содержание сельскохозяйственных животных и птиц в специально оборудованных в соответствии с действующими зоогигиеническими и ветеринарно-санитарными нормами и с учетом экологической безопасности помещениях.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В период перелета диких птиц через воздушное пространство населенного пункта владельцам необходимо содержать птицу в закрытых помещениях, исключающих контакт с перелетными птицами, которые могут служить источником инфекционных болезней.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Помещения для содержания животных должны еженедельно убираться механическим способом и подвергаться дезинфекции: испражнения и помет животных, остатки кормов и другие отходы своевременно вывозятся в специально отведенные места.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В целях борьбы с насекомыми и грызунами помещения для животных и птиц ежемесячно обрабатываются инсектицидными и дератизаторными препаратами.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На улицах, площадях, скверах, в зонах отчуждения железных и автомобильных дорог, а так же в других местах общего пользования запрещается выпас скота и нахождение животных без сопровождающих лиц. Выпас животных производится на пастбищных участках, определенных местными исполнительными органами. За безопасность населения при выпасе и перегоне сельскохозяйственных животных ответственность несет владелец.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В квартирах жилищного фонда района (многоквартирные жилые дома) запрещается содержание сельскохозяйственных животных и птиц (крупный рогатый скот, овцы, козы, лошади, верблюды, свиньи, маралы и олени, курицы, утки, гуси, куропатки, пчелы и пушные звери).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Содержание животных и птиц в зооуголках детских дошкольных учреждений, школ и других организациях и учреждениях допускается по согласованию с уполномоченным органом в области ветеринарно-санитарного контроля и надзора.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Лицам, не имеющим соответствующее биологическим особенностям животного помещения, специальных знаний и опыта в данной области, запрещается содержание и разведение хищных и ядовитых животных.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Запрещается купать и мыть животное в общественных местах купания, прудах, фонтанах, водоемах и водозаборах.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Запрещается выбрасывать трупы животных, осуществлять их захоронение на территории населенных пунктов. Трупы животных сдаются в специализированные учреждения по санитарной очистке или подлежат уничтожению в специально отведенных местах.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Изъятие и уничтожение животных, представляющих особую опасность для здоровья человека и животных, осуществляется в соответствии с законодательством Республики Казахстан. В случае, если животное признано клинически здоровым, оно возвращается владельцу.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Животные, находящиеся в санитарных зонах, на улицах, площадях, скверах, других общественных местах общего пользования без сопровождающих лиц, считаются безнадзорными животными и подлежат загону в специально оборудованные помещения для временного содержания до выявления владельца.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Содержание и возврат безнадзорных животных регламентируется в соответствии со статьей 246 Гражданского кодекса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 Затраты на доставку, транспортировку, охрану и содержание в специально оборудованных помещениях безнадзорных животных возмещаются владельцами животных согласно представленным счетам предприятия, ответственного за содержание безнадзорных животных.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Купля, продажа и перевозка животных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28. Запрещается торговля животными в неустановленных местах и без ветеринарных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29. Вывоз животных за пределы района осуществляется при наличии ветеринарного паспорта и ветеринарной справки установленного образца с отметками о проведенных ветеринарных обработках, которые выдаются государственной ветеринарной организацией, созданной местным исполнительным органом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30. Ввоз животных из иностранных государств на территорию района осуществляется в порядке, установленном законодательством Республики Казахстан, с разрешения уполномоченного органа в области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31. Перевозка животных автомобильным, воздушным, водным и железнодорожным транспортом осуществляется в соответствии с Правилами перевозок на данных видах транспорта.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Права и обязанности владельцев животных.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32. Владельцы животных имеют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приобретение и отчуждение животных в соответствии с законодательствами Республики Казахстан (в том числе: путем купли-продажи, дарения, найма, обмена и другими путями);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получать необходимую информацию по содержанию и разведению животных от уполномоченных государственных органов и общественных организаций владельцев животных.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33. Владельцы животных обязаны: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осуществлять ветеринарные и административно-хозяйственные мероприятия с соблюдением ветеринарных (ветеринарно-санитарных) правил, установленных законодательством Республики Казахстан в области ветеринарии, обеспечивающих предупреждение болезней животных и безопасность перемещаемых (перевозимых)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осуществлять содержание, разведение и использование животных, включая животных в зоопарках, цирках, на пасеках, в аквариумах, в соответствии с ветеринарными (ветеринарно-санитарными) правилами и ветеринарными нормативами;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содержать территорию, животноводческие помещения, а также сооружения для хранения и переработки кормов, продукции и сырья животного происхождения в соответствии с ветеринарными (ветеринарно-санитарными) правилами и ветеринарными нормативами, не допускать загрязнения окружающей среды;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соблюдать зоогигиенические и ветеринарные (ветеринарно-санитарные) требования при размещении, строительстве, реконструкции и вводе в эксплуатацию объектов государственного ветеринарно-санитарного контроля и надзора, связанных с содержанием, разведением, использованием, производством, заготовкой (убоем), хранением, переработкой и реализацией, а также при транспортировке (перемещении) перемещаемых (перевозимых)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обеспечивать идентификацию сельскохозяйственных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извещать подразделения местных исполнительных органов, осуществляющих деятельность в области ветеринарии, государственные ветеринарные организации, созданные местными исполнительными органами, органы государственного ветеринарно-санитарного контроля и надзора: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вновь приобретенном (приобретенных) животном (животных), полученном приплоде, его (их) убое и реализации;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случаях падежа, одновременного заболевания нескольких животных или об их необычном поведении и до прибытия специалистов в области ветеринарии, государственных ветеринарно-санитарных инспекторов принять меры к изолированному содержанию животных при подозрении в заболевании;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обеспечивать своевременную вакцинацию и диагностику своих животных для обеспечения ветеринарно-санитарной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 беспрепятственно предоставлять государственным ветеринарно-санитарным инспекторам для ветеринарного осмотра перемещаемого (перевозимого) объекта;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выполнять акты государственных ветеринарно-санитарных инспекторов;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не допускать убоя животных для реализации без предубойного ветеринарного их осмотра и послеубойной ветеринарно-санитарной экспертизы туш и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осуществлять проведение убоя сельскохозяйственных животных, предназначенных для последующей реализации, на мясоперерабатывающих предприятиях, убойных пунктах или убойных площадках (площадках по убою сельскохозяйственных животных);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оказывать содействие специалистам в области ветеринарии при выполнении ими служебных обязанностей по проведению ветеринарных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проводить карантинирование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согласовывать нормативно-техническую документацию на новые, усовершенствованные ветеринарные препараты, на производство пищевой продукции, кормов, кормовых добавок с уполномоченным органом.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Контроль за соблюдением Правил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34. Контроль за соблюдением Правил содержания животных на территории населенных пунктов Мунайлинского района осуществляют государственные органы, уполномоченные на это в соответствии с законодательством Республики Казахстан.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Заключительные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35. За нарушение настоящих Правил владелец несет ответственность в соответствии со статьей 310 Кодекса Республики Казахстан от 30 января 2001 года «Об административных правонарушениях».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36. Действие настоящих Правил распространяется на всех владельцев животных, физических и юридических лиц независимо от их форм собственности и ведомственной подчиненности, имеющих в собственности или ином владении животных.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