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acad" w14:textId="0d7a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2015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21/310. Зарегистрировано Депараментом юстиции от 16 января 2015 года № 2592.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99-IV «О налогах и других обязательных платежах в бюджет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2015 год по Мангистауской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Тилегенов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«Департамент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и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нефтегазовом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Умаров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Улыкбанов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21/310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на 2015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5309"/>
        <w:gridCol w:w="2952"/>
        <w:gridCol w:w="2956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тонну, (МРП)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килограмм, (МРП)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6968"/>
        <w:gridCol w:w="4218"/>
      </w:tblGrid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тонну, (МРП)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045"/>
        <w:gridCol w:w="4142"/>
      </w:tblGrid>
      <w:tr>
        <w:trPr>
          <w:trHeight w:val="9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газа, керосина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7082"/>
        <w:gridCol w:w="412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 (МРП)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7726"/>
        <w:gridCol w:w="2146"/>
        <w:gridCol w:w="2643"/>
      </w:tblGrid>
      <w:tr>
        <w:trPr>
          <w:trHeight w:val="465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гигабеккерель (Гбк)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отходов производства и потребления на полигонах, 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накопителях, санкционированных свалках и специально отведенных местах: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сельхозпроизводства, в том числе навоз, птичий помет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5-1. Ставки платы за размещение серы составляют 7,54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Коэффициенты, предусмотренные пунктом 6 настоящего решения,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 эмиссии в окружающую среду сверх установленных лимитов ставки платы, установленные настоящим решением, увеличиваются в десять раз.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