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3f6d" w14:textId="b063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10 декабря 2013 года № 13/193 "Об утверждении Правил благоустройства территорий 
городов и населенных пунктов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11 декабря 2014 года № 21/329. Зарегистрировано Депараментом юстиции от 16 января 2015 года № 2590. Утратило силу - решением Мангистауского областного маслихата от 10 декабря 2015 года № 29/434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Мангистауского областного маслихата от 10.12.2015 </w:t>
      </w:r>
      <w:r>
        <w:rPr>
          <w:rFonts w:ascii="Times New Roman"/>
          <w:b w:val="false"/>
          <w:i w:val="false"/>
          <w:color w:val="ff0000"/>
          <w:sz w:val="28"/>
        </w:rPr>
        <w:t>№ 29/434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16 июля 2001 года </w:t>
      </w:r>
      <w:r>
        <w:rPr>
          <w:rFonts w:ascii="Times New Roman"/>
          <w:b w:val="false"/>
          <w:i w:val="false"/>
          <w:color w:val="000000"/>
          <w:sz w:val="28"/>
        </w:rPr>
        <w:t>«Об архитектурной, градостроительной и строительной деятельности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Внести в решение областного маслихата от 10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13/193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благоустройства территорий городов и населенных пунктов Мангистауской области» (зарегистрировано в Реестре государственной регистрации нормативных правовых актов за № 2348, опубликовано 30 января 2014 года в информационно-правовой системе «Әділет»)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«6. Уборка территорий общего пользования, тротуаров, пешеходных зон»: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«Уборка тротуаров, расположенных вдоль магистральных дорог или отделенных от них газонами, а также тротуаров, прилегающих к набережным, производится согласно паспортам благоустройства, уборки и содержания территории физическими и юридическими лицами, ответственными за содержание тротуаров или выигравшими конкурс на данные работы.».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Мангистауского областного маслихата (Сейбагытов Д.) обеспечить государственную регистрацию данного решения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первого заместителя акима области Алдашева С.Т.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Б. Сарман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«Мангистауская областная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контроля и 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Мырзатов К.Ш.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декабря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«Департамент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защите прав потребителей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комитета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Кадыр М.Ж.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декабря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отношений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Дузмагамбетов Е.Д.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декабря 2014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Аяпов О.М.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декабря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градостроительства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Жайлау Н.М.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декабря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природопользования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Улыкбанов Б.Д.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декабря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внутренних дел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Дальбеков К.С.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декабря 2014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