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079" w14:textId="2bb6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декабря 2014 года № 297. Зарегистрировано Департаментом юстиции Мангистауской области 09 января 2015 года № 2581. Утратило силу постановлением акимата Мангистауской области от 16 мая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"Областное управление сельского хозяйства"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Мангистауской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"Областное 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декабря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297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ветеринарной справки"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– ветеринарная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получение услугодателем документов услугополучателя предусмотренных в пункте 9 стандарта государственной услуги "Выдача ветеринарной справки", утвержденного постановлением Правительства Республики Казахстан от 17 июня 2014 года № 664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их регистрация в канцелярии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ответственным исполнителем услугодателя и оформления результата оказания государственной услуги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результата оказания государственой услуги услугополучателю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документов, направляет документы на рассмотрение ответственному исполнителю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на основании представленных документов проводит ветеринарный осмотр животного, продукции и сырья животного происхождения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сельскохозяственных животных или выписки из нее, готовит справку в течение дня обращения и выдает услугополучателю подписанную справку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сопровождается блок схемой согласно приложению 1 к настоящему регламенту государственной услуги "Выдача ветеринарной справки"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Подробное описание последовательности процедур (действий), взамодействий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 Справочник бизнес – 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– структурно – 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"Проведение идентификации сельскохозяйственных животных"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осуществляются канцелярией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бесплатно (биркование).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платной основе в соответствии с пунктом 7 стандарта государственной услуги "Проведение идентификации сельскохозяйственных животных", утвержденного постановлением Правительства Республики Казахстан от 17 июня 2014 года № 664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получение услугодателем документов услугополучателя предусмотренных в пункте 9 стандарта государственной услуги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их регистрация в канцелярии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ответственным исполнителем услугодателя и оформление результата оказания государственной услуги 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результата оказания государственной услуги услугополучателю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документов, направляет документы на рассмотрение ответственному исполнителю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проверяет полноту документов осуществляет идентификацию сельскохозяйственных животных и выдает результат – 15 (пятнадцать) минут и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оформляет ветеринарный паспорт. При утере или повреждении (невозможно определить индивидуальный номер) одной из бирок у крупного животного услугодатель осуществляет заказ дубликата бирки и его выдачу в течение 3 (трех) рабочих дней со дня поступления дубликата бирки.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сопровождается блок-схемой согласно приложению 1 к настоящему регламенту государственной услуги "Проведение идентификации сельскохозяйственных животных"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 Справочник бизнес – 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– структурно – 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 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для занятия деятельностью в области ветеринарии" (далее – государственная услуга) в части выдачи лицензии на ветеринарно-санитарную экспертизу продуктов и сырья животного происхождения, оказывается местным исполнительным органом области (государственное учреждение "Областное управление сельского хозяйства")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 – портал "Е-лицензирование"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 либо мотивированный ответ об отказе в оказании государственной услуги (далее – Результат в оказании государственной услуги), в случаях и по основаниям, предусмотренным пунктом 10 стандарта государственной услуги "Выдача лицензии, переоформление, выдача дубликатов лицензии для занятия деятельностью в области ветеринарии", утвержденного постановлением Правительства Республики Казахстан от 17 июня 2014 года № 664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к услугодателю результат оказания государственной услуги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получение услугодателем документов услугополучателя или электронного запроса услугополучателя, предусмотренных в пункте 9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их регистрация в канцелярии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рассмотрение документов руководителем услугодателя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рассмотрение документов ответственным исполнителем услугодателя и оформления результата оказания государственной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–13 рабочих дней; при переоформлении лицензии и (или) приложения к лицензии – 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дубликатов лицензии и (или) приложения к лицензии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услугополучателю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(сотрудников)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документов в журнале регистрации и направляет на рассмотрение руководителю услугодателя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и определяет ответственного исполнителя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предоставленных документов и готовит результат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–13 рабочих дней; при переоформлении лицензии и (или) приложения к лицензии –13 рабочих дней, при выдаче дубликатов лицензии и (или) приложения к лицензии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передает руководителю услугодателя для подписания результата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и заверяет печатью результат в оказании государственной услуги -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в канцелярию подписанный результат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в оказании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результата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сопровождается блок-схемой согласно приложению 1 к настоящему регламенту государственной услуги "Выдача лицензии, переоформление, выдача дубликатов лицензии для занятия деятельностью в области ветеринарии"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хранится в интернет – браузере компьютера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 - 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Подробное описание порядка использования информационных систем в процессе оказания государственной услуги через портал представляется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(далее – ШЭП) в государственную базу данных "Физические лица" (далее - ГБД ФЛ) или государственную базу данных "Юридические лица"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 (электронная лицензия) сформированной ИС ГБД "Е - 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использавания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 – 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 дубликатов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– структурно – 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 дубликатов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