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e1db" w14:textId="21f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туризма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декабря 2014 года № 300. Зарегистрировано Департаментом юстиции Мангистауской области 09 января 2015 года № 2579. Утратило силу постановлением акимата Мангистауской области от 20 декабря 2018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туризма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Мангистауской области" (Байжаунова Г.М.) обеспечить официальное опубликование данного постановления в информационно-правовой системе "Әділет" и в средствах массовой информации,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декабря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туризма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Мангистауской области" является государственным органом, осуществляющим руководство в сфере туристской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туризма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туризма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туризма Мангистауской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туризма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туризма Мангистауской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туризма Мангистауской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туризма Мангистауской области"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14 микрорайон,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туризм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туризма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туризма Мангистауской области" является акимат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туризма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туризма Мангистауской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туризма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туризма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туризма Мангистауской области" самостоятельно в соответствии с требованием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туризма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туризма Мангистауской области" является развитие высокоэффективной и конкурентноспособной туристской индустрии для стабильного роста занятости, доходов региона 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"Управление туризма Мангистауской области"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развития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качества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туристского продукта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туризма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предоставляет в уполномоченный орган информацию о лицах, включенных в государственный реестр лиц,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рынок туристских услуг и представляет в уполномоченный орган необходимые сведения о развитии туризма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внедряет меры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по планированию и строительству объектов туристской индустрии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в деятельности детских и молодежных лагерей, объединений туристов и развитии самодеятельного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способствует развитию и поддержке предпринимательства в области туристской деятельности как меру увеличения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неправительственными организациями по вопросам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способствует созданию туристского информационного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лицензирование туроператорской деятельности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организации профессиональной подготовки гида (гида-переводчика);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 согласованию с уполномоченным органом план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государственный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в интересах местного государственного управления иные полномочия, возлагаемые на государственное учреждение "Управление туризма Мангистауской области"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туризма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 акима области и (или) постановлений акимата области по вопросам, относящимся к компетенции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созданию, реорганизации и ликвидации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"Управление туризма Мангистауской области"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государственного учреждения "Управление туризма Мангистауской области"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туризма Мангистауской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туризма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туризма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туризма Мангистауской области"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туризма Мангистауской области" назначается на должность и освобождается от должности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туризма Мангистауской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"Управление туризма Мангистауской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"Управление туризма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законности, договорной и финансовой дисциплины в деятельности государственного учреждения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работу по противодействию коррупции в государственном учреждении "Управление туризма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первого руководителя государственного учреждения "Управление туризма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туризма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туризма Мангистауской области" имеет на праве оперативного управления обособленное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государственного учреждения "Управление туризма Мангистауской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"Управление туризма Мангистауской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туризма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 туризма 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"Управление туризма Мангистауской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