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f794" w14:textId="04df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06 июня 
2014 года № 21/201 "Об утверждении Положения о награждении Почетной грамотой города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24 ноября 2014 года № 25/243. Зарегистрировано Департаментом юстиции Мангистауской области от 26 декабря 2014 года № 2566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 во исполнение письма Департамента юстиции Мангистауской области от 16.09.2014 года № 02-11-2137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решение городского маслихата от 06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21/201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Положения о награждении Почетной грамотой города Актау» (зарегистрировано в Реестре государственной регистрации нормативных правовых актов 17 июля 2014 года за № 2478, опубликовано в информационно-правовой системе «Әділет» 23 июля 2014 года и газете «Огни Мангистау» от 26 июля 2014 года за № 126):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 решения на государственном языке введены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города Актау, утвержденного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1. Общем положении: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порядковый номер 2 изменить на цифру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порядковый номер 3 изменить на цифру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порядковый номер 4 изменить на цифру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порядковый номер 5 изменить на цифру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порядковый номер 6 изменить на цифру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2. Описании Почетной грамоты города Актау: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дополнить порядковым номером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3. Порядке вручения Почетной грамоты города Актау: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дополнить порядковым номером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дополнить порядковым номером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дополнить порядковым номером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решения на официальном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Актауского городского маслихата (Д.Телегенова) после государственной регистрации настоящего решения обеспечить его официальное опубликование в информационно-правовой системе «Әділет»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депутатским полномочиям и этике, законности и правопорядку (Ы. Кошербай).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М.Молдагулов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