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b376" w14:textId="88ab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
от 6 мая 2014 года № 92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ноября 2014 года № 286. Зарегистрировано Департаментом юстиции Мангистауской области 26 декабря 2014 года № 2564. Утратило силу постановлением акимата Мангистауской области от 10 августа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и приказом Министра экономики и бюджетного планирования Республики Казахстан от 12 мая 2014 года № 133 «О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 разработке стандартов и регламентов государственных услуг» (зарегистрировано в Реестре государственной регистрации нормативных правовых актов за № 9432)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6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«Выдача архивных справок» (зарегистрировано в Реестре государственной регистрации нормативных правовых актов за № 2446, опубликавано 25 июня 2014 года в информационно – правовой системе «Әділет»)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архивов и документации Мангистауской области» (Едилхан А.М.)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 А.                              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Едилхан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поcтановлению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2014 года № 286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92964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