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651e" w14:textId="3b76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 акимата Мангистауской области от 22 июля 2014 года № 180 "Об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20 ноября 2014 года № 285. Зарегистрировано Департаментом юстиции Мангистауской области 22 декабря 2014 года № 2558. Утратило силу - постановлением акимата Мангистауской области от 28 сентября 2015 года №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28.09.2015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приказом Министра экономики и бюджетного планирования Республики Казахстан от 12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приказ Министра экономики и бюджетного планирования Республики Казахстан от 14 августа 2013 года № 249 «Об утверждении Правил по разработке стандартов и регламентов государственных услуг» (зарегистрировано в Реестре государственной регистрации нормативных правовых актов за № 9432)акимат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22 июля 2014 года 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регламента государственной услуги «Предоставление туристской информации, в том числе о туристском потенциале, объектах туризма и лицах, осуществляющих туристскую деятельность» (зарегистрировано в Реестре государственной регистрации нормативных правовых актов за № 2488, опубликовано 2 сентября 2014 года в информационно – правовой системе «Әділет»)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«Предоставление туристской информации, в том числе о туристском потенциале, объектах туризма и лицах, осуществляющих туристскую деятельность»,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«Описание последовательности процедур (действий)»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Регламенту.Справочник бизнес-процессов оказания государственной услуги размещается на интернет-ресурсе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туризма Мангистауской области» (Байжаунова Г.М.)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туризма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Байжаунова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ноября 2014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2014 года № 285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туристской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о туристском потенциале,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объектах туризма и лицах,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Туристскую деятельность»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 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  <w:r>
        <w:drawing>
          <wp:inline distT="0" distB="0" distL="0" distR="0">
            <wp:extent cx="86233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233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2014 года № 285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туристской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о туристском потенциале,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объектах туризма и лицах,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Туристскую деятельность»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«Предоставление туристской информации, в том числе о туристском потенциале, объектах туризма и лицах, осуществляющих туристскую деятельность»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1793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793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138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138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