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8d3" w14:textId="515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
области от 28 марта 2014 года № 57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октября 2014 года № 267. Зарегистрировано Департаментом юстиции Мангистауской области 05 декабря 2014 года № 2543.Утратило силу постановлением акимата Мангистауской области от 01 июня 2015 № 160(вводится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01.06.2015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постановлением Правительства Республики Казахстан от 28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837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за № 9432)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в постановление акимата Мангистауской области от 28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(зарегистрировано в Реестре государственной регистрации нормативных правовых актов за № 2409, опубликовано 11 мая 2014 года в информационно-правовой системе « 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прилагаемый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услуга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(далее– государственная услуга) оказывается районными (города областного значения) уполномоченными органами по развитию сельских территорий (далее – услугодатель).»;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 предусмотренных в пункте 9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утвержденного постановлением Правительства Республики Казахстан от 12 февраля 2014 года № 80 (далее – Стандарт).»;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агропромышленного, прибывшим для работы и проживания в сельские населенные пункты» (далее -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– ресурсе услугодателя.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экономики и бюджетного планирования Мангистауской области» (Уланова Ж.У.)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Ильмуханбетову Ш.Л.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агропромышленного комплекса, прибывшим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и 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населенные пункты»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 сельские населенные пункты»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