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ac3" w14:textId="b226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Мангистауской области 
от 28 мая 2014  года № 120 "Об утверждении регламента государственной услуги "Учет иностранных периодических печатных изданий, распространяемых
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октября 2014 года № 266. Зарегистрировано Департаментом юстиции Мангистауской области 05 декабря 2014 года № 2542. Утратило силу постановлением акимата Мангистауской области от 29 июля 2015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постановлением акимата Мангистауской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и приказом Министра экономики и бюджетного планирования Республики Казахстан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дополнения в приказ Министра экономики и бюджетного планирования Республики Казахстан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 разработке стандартов и регламентов государственных услуг» (зарегистрировано в Реестре государственной регистрации нормативных правовых актов № 9432)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28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 «Учет иностранных периодических печатных изданий, распространяемых на территории области» (зарегистрировано в Реестре государственной регистрации нормативных правовых актов за № 2472, опубликовано 15 июля 2014 года в газете «Огни Мангистау»)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области»,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внутренней политики Мангистауской области» (Есбергенова З.Т.)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Есбергенова З.Т.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drawing>
          <wp:inline distT="0" distB="0" distL="0" distR="0">
            <wp:extent cx="8597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2423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