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6f5c" w14:textId="ccf6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Мангистауской 
области от 18 июня 2014 года № 154 "Об утверждении регламентов 
государственных услуг в области технической инспекции"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30 октября 2014 года № 269. Зарегистрировано Департаментом юстиции Мангистауской области 28 ноября 2014 года № 2538. Утратило силу - постановлением акимата Мангистауской области от 21 октября 2015 года № 317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Мангистауской области от 21.10.2015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и приказом Министра экономики и бюджетного планирования Республики Казахстан от 12 мая 2014 года 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приказ Министра экономики и бюджетного планирования Республики Казахстан от 14 августа 2013 года 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по разработке стандартов и регламентов государственных услуг» (зарегистрировано в Реестре государственной регистрации нормативных правовых актов за № 9432)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Мангистауской области от 18 июня 2014 года 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регламентов государственных услуг в области технической инспекции» (зарегистрировано в Реестре государственной регистрации нормативных правовых актов за № 2480, опубликовано 4 августа 2014 года в информационно-правовой системе «Әділет»)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 (далее – Регламент).»;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Подробное описание последовательности процедур (действий), взаймодействий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«электронного правительства», интернет-ресурсе услугодателя.»;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проходимости»,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проходимости» (далее – Регламент).»;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Портале, интернет-ресурсе услугодателя.»;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  машинами повышенной проходимости по доверенности»,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доверенности» (далее – Регламент).»;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Подробное описание последовательности процедур (действий), взаймодействий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размещается на веб-портале «электронного правительства», интернет-ресурсе услугодателя.»;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«Регистрация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знаков»,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3 к настоящему Регламенту. Справочник бизнес-процессов оказания государственной услуги размещается на Портале, интернет – ресурсе услугодателя.»;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3 к настоящему Регламенту. Справочник бизнес-процессов оказания государственной услуги размещается на Портале, интернет-ресурсе услугодателя.»;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проходимости»,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3 к настоящему Регламенту. Справочник бизнес-процессов оказания государственной услуги размещается на Портале, интернет-ресурсе услугодателя.»;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«Областное управление сельского хозяйства» (Балтабеков Т.Ш.) обеспечить официальное опубликование данного постановления в информационно-правовой системе «Әділет»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«Областное управление сельского хозяйства»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Балтабеков Т.Ш.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октября 2014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2014 года № 269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выдача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государственной регистрации залога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тракторов и изготовленных на их базе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самоходных шасси и механизмов, прицепов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ним, включая прицепы со смонтированным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специальным оборудованием, самоходных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сельскохозяйственных, мелиоративных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дорожно-строительных машин и механизмов,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специальных машин повышенной проходимости»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851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30октября 2014 года № 269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выдача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государственной регистрации залога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тракторов и изготовленных на их базе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самоходных шасси и механизмов, прицепов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ним, включая прицепы со смонтированным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специальным оборудованием, самоходных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сельскохозяйственных, мелиоративных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дорожно-строительных машин и механизмов,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специальных машин повышенной проходимости»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629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629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721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2014 года № 269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удостоверений на право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тракторами и изготовленными на их базе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самоходными шасси и механизмами, самоходными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сельскохозяйственными, мелиоративными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дорожно-строительными машинами и механизмами,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специальными машинами повышенной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проходимости»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1943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2014 года № 269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лиц, управляющих тракторами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изготовленными на их базе самоходными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шасси и механизмами, самоходными сельскохозяйственными,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мелиоративными и дорожно-строительными машинами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механизмами, а также специальными машинами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повышенной проходимости по доверенности»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406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2014 года № 269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лиц, управляющих тракторами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изготовленными на их базе самоходными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шасси и механизмами, самоходными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сельскохозяйственными, мелиоративными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дорожно-строительными машинами и механизмами,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специальными машинами повышенной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проходимости по доверенности»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804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804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406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2014 года № 269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«Регистрация, перерегистрация тракторов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изготовленных на их базе самоходных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шасси и механизмов, прицепов к ним,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включая прицепы со смонтированным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специальным оборудованием, самоходных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сельскохозяйственных, мелиоративных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дорожно-строительных машин и механизмов,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специальных машин повышенной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проходимости с выдачей регистрационных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номерных знаков»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598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59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3279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2014 года № 269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«Проведение ежегодного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осмотра тракторов и изготовленных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их базе самоходных шасси и механизмов,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прицепов к ним, включая прицепы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смонтированным специальным оборудованием,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самоходных сельскохозяйственных,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мелиоративных и дорожно-строительных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машин и механизмов, а также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 повышенной проходимости»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9408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9408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533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2014 года № 269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«Представление информации об отсутствии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(наличии) обременений тракторов и изготовленных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их базе самоходных шасси и механизмов,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прицепов к ним, включая прицепы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смонтированным специальным оборудованием,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сельскохозяйственных, мелиоративных и дорожно-строительных машин и механизмов, а также специальных машин повышенной проходимости»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884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7884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3533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