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03519" w14:textId="33035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Мангистауской области от 28 мая 2014 года № 119 "Об утверждении регламента государственной услуги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07 октября 2014 года № 252. Зарегистрировано Департаментом юстиции Мангистауской области 14 ноября 2014 года № 2522. Утратило силу постановлением акимата Мангистауской области от 29 июля 2015 года № 216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Мангистауской области от 29.07.2015 </w:t>
      </w:r>
      <w:r>
        <w:rPr>
          <w:rFonts w:ascii="Times New Roman"/>
          <w:b w:val="false"/>
          <w:i w:val="false"/>
          <w:color w:val="ff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15 апреля 2013 года </w:t>
      </w:r>
      <w:r>
        <w:rPr>
          <w:rFonts w:ascii="Times New Roman"/>
          <w:b w:val="false"/>
          <w:i w:val="false"/>
          <w:color w:val="000000"/>
          <w:sz w:val="28"/>
        </w:rPr>
        <w:t>«О государственных услугах»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Мангистауской области от 28 мая 2014 года </w:t>
      </w:r>
      <w:r>
        <w:rPr>
          <w:rFonts w:ascii="Times New Roman"/>
          <w:b w:val="false"/>
          <w:i w:val="false"/>
          <w:color w:val="000000"/>
          <w:sz w:val="28"/>
        </w:rPr>
        <w:t>№ 119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регламента государственной услуги «Постановка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фонде» (зарегистрировано в Реестре государственной регистрации нормативных правовых актов за № 2466, опубликовано 15 июля 2014 года в информационно-правовой системе «Әділет», 15 июля 2014 года в газете «Огни Мангистау»)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фонде», утвержденного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4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«12.Подробное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ЦОНом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приложению 3 к настоящему Регламенту. Справочник бизнес-процессов оказания государственной услуги размещается на ПЭП,интернет-ресурсе услугодателя.»;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«Управление энергетики и жилищно-коммунального хозяйства Мангистауской области» (БеришбаевК.С.) обеспечить официальное опубликование данного постановления в информационно-правовой системе «Әділет» и в средствах массовой информации, размещение на интернет-ресурсе акимата Мангистауской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области Алдашева С.Т.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 А. Айдарбаев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«Управление энергетики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 жилищно-коммунального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Беришбаев К.С.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07 октября 2014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07 октября 2014 года № 252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 «Постановка на учет и очередность,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 также принятие местными исполнительными органами решения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предоставлении жилища гражданам, нуждающимся в жилище 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 жилищного фонда или жилище, арендованном местным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исполнительным органом в частном жилищном фонде»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
бизнес-процессов оказания государственной услуги «Постановка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фонде»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750300" cy="379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750300" cy="379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731000" cy="208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31000" cy="208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