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702d" w14:textId="11b7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Мангистауской области от 17 марта 2014 года № 52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29 августа 2014 года № 208. Зарегистрировано Департаментом юстиции Мангистауской области от 09 октября 2014 года № 2513. Утратило силу постановлением акимата Мангистауской акимата от 6 ноября 2017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(зарегистрировано в Реестре государственной регистрации нормативных правовых актов за № 2408, опубликовано 6 мая 2014 года в информационно-правовой системе "Әділет")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пунктах", утвержденного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Мангистауской области" (Бисакаев У.С.)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Бисакаев У.С.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августа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августа 2014 года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августа 2014 года № 208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размещение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 областного и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населенных 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