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292c" w14:textId="42f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08 сентября 2014 года № 216. Зарегистрировано Департаментом юстиции Мангистауской области от 07 октября 2014 года № 2506. Утратило силу постановлением акимата Мангистауской области от 25 апреля 2019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(Жумашева Д.Н.)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 сентября 2014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2014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образования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Организационно-правовая форма: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 государственной собственности: </w:t>
      </w:r>
      <w:r>
        <w:rPr>
          <w:rFonts w:ascii="Times New Roman"/>
          <w:b w:val="false"/>
          <w:i w:val="false"/>
          <w:color w:val="000000"/>
          <w:sz w:val="28"/>
        </w:rPr>
        <w:t>коммунальное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Учредитель: </w:t>
      </w:r>
      <w:r>
        <w:rPr>
          <w:rFonts w:ascii="Times New Roman"/>
          <w:b w:val="false"/>
          <w:i w:val="false"/>
          <w:color w:val="000000"/>
          <w:sz w:val="28"/>
        </w:rPr>
        <w:t>акимат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Местонахождение: 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Мангистауская область, 130000, город Актау, 13 микрорайон, здание № 47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Мангистауской области" является государственным органом, осуществляющим руководство в сфере образования.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образования Мангистауской области"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образования Мангистауской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образования Мангистауской области" вступает в гражданско-правовые отношения от своего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образования Мангистауской области" имеет право выступать стороной гражданско-правовых отношений от имени акимата Мангистауской области,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образования Мангистауской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образования Мангистауской области"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образования Мангистауской области"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13 микрорайон, здание № 47.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білім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образования Мангистауской области".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образования Мангистауской области" является акимат Мангистауской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образования Мангистауской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образования Мангистауской области" осуществляется из областного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образования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Мангистауской области".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образования Мангистауской области" самостоятельно в соответствии с требованием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Миссия, основные задачи, функции, права и обязанности Управления образования </w:t>
      </w:r>
      <w:r>
        <w:rPr>
          <w:rFonts w:ascii="Times New Roman"/>
          <w:b/>
          <w:i w:val="false"/>
          <w:color w:val="000000"/>
          <w:sz w:val="28"/>
        </w:rPr>
        <w:t>Мангистауской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образования Мангистауской области" является эффективная реализация на территории области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государственного учреждения "Управление образования Мангистауской области"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прав и законных интересов детей.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образования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детей по специальным общеобразовательным учебным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акимат области предложения по созданию, реорганизации и ликвидации в установленном законодательством Республики Казахстан порядке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детских юношеских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акимат области предложения по утверждению государственного образовательного заказа на подготовку специалистов с техническим и профессиональным, послесредним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организации и проведению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дополнительное образование детей, осуществляемое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реабилитацию и социальную адаптацию детей и подростков с проблемами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Центра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лицам, содержащимся в Центре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материально-техническую базу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государственное учреждение "Управление образования Мангистауской области"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образования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уставы и вносить для утверждения на заседание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и утверждать текущие и перспективные планы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эффективным использованием и сохранностью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рассматривать, согласовывать и утверждать планы развития подведомственных коммунальных государственных предприятий, коммунальных государственных учреждений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анализ и контроль за выполнением плана развития подведомственных коммунальных государственных предприятий, коммунальных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образовательную, финансово-хозяйственную и иную деятельность подведомственных государственных учреждений, государственных казенных коммунальных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и согласовывать с акимами городов и районов кандидатуры руководителей городских и районных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 защиты прав детей и их нравственно-духовного воспитания;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совместные мероприятия с международными, неправительственными общественными организациями, занимающимися вопросами защиты прав и законных интересов детей, по улучшению положения детей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"Управление образования Мангистауской области" обязано: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государственного учреждения "Управление образования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входящие в компетенцию государственного учреждения "Управление образования Мангистауской области".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Организация деятельности Управления образования </w:t>
      </w:r>
      <w:r>
        <w:rPr>
          <w:rFonts w:ascii="Times New Roman"/>
          <w:b/>
          <w:i w:val="false"/>
          <w:color w:val="000000"/>
          <w:sz w:val="28"/>
        </w:rPr>
        <w:t>Мангистауской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образования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образования Мангистауской области"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образования Мангистауской области" назначается на должность и освобождается от должности Акимом области в соответствии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образования Мангистауской области" имеет заместителей, которые назначаются на должности и освобождаются от должностей в соответствии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"Управление образования Мангистауской области":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своих заместителей, руководителей отделов, назначает на должности и освобождает от должностей работников государственного учреждения "Управление образования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образования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штатное расписание государственного учреждения "Управление образования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"Управление образования Мангистауской области" во всех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работу по противодействию коррупции в государственном учреждении "Управление образования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первого руководителя государственного учреждения "Управление образования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государственном учреждении "Управление образования Мангистауской области" создается как консультативно-совещательный орган коллегия, в составе первого руководителя, заместителей первого руководителя, специалистов государственного учреждения "Управление образования Мангистауской области", а также руководителей организаций образования, руководителей районных, городских отделов образования.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коллегии утверждается первым руководителем государственного учреждения "Управление образования Мангистауской области", являющимся по должности председателем коллегии.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образования Мангистауской области" в соответствии с действующим законодательством Республики Казахстан создает наблюдательные советы в подведомственных государственных предприятиях на праве хозяйственного ведения в сфере образования и осуществляет контроль за их деятельностью.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Управления образования Мангистауской области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образования Мангистауской области" имеет на праве оперативного управления обособленное имущество.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государственного учреждения "Управление образования Мангистауской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образования Мангистауской области", относится к областной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образования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внесения изменений и дополнений в Положение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Положение производится по постановлению акимата Мангистауской области.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Положение регистрируются в соответствии с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Реорганизация и упразднение Управления образования </w:t>
      </w:r>
      <w:r>
        <w:rPr>
          <w:rFonts w:ascii="Times New Roman"/>
          <w:b/>
          <w:i w:val="false"/>
          <w:color w:val="000000"/>
          <w:sz w:val="28"/>
        </w:rPr>
        <w:t>Мангистауской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образования Мангистауской области" осуществляется акиматом Мангистауской области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организаций, находящихся в ведении Управления образования </w:t>
      </w:r>
      <w:r>
        <w:rPr>
          <w:rFonts w:ascii="Times New Roman"/>
          <w:b/>
          <w:i w:val="false"/>
          <w:color w:val="000000"/>
          <w:sz w:val="28"/>
        </w:rPr>
        <w:t>Мангистауской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"Специальный детский сад № 1 для детей с нарушениями зрения" Управления образования Мангистауской области;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"Специальная (коррекционная) школа-сад № 2" Управления образования Мангистауской области;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"Специальная (коррекционная) школа № 3 для детей с умственной отсталостью и с задержкой психического развития" Управления образования Мангистауской области;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Коммунальное государственное учреждение "Специальный детский сад № 4 для детей с нарушениями слуха, задержкой психического развития и с тяжелыми нарушениями речи" Управления образования Мангистауской области;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"Областная специальная школа-интернат для детей с девиантным поведением" Управления образования Мангистауской области;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"Реабилитационный центр" Управления образования Мангистауской области;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"Областная специализированная школа-интернат для одаренных детей с углубленным изучением различных предметов" Управления образования Мангистауской области;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"Мангистауская областная казахско-турецкая специализированная школа-лицей-интернат для одаренных детей";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"Областной детский дом" Управления образования Мангистауской области;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"Детский приют" Управления образования Мангистауской области;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"Областная детская деревня семейного типа" Управления образования Мангистауской области;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"Областная психолого-медико-педагогическая консультация" Управления образования Мангистауской области;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"Шетпинский психолого-педагогический кабинет коррекции" Управления образования Мангистауской области;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"Бейнеуский психолого-педагогический кабинет коррекции" Управления образования Мангистауской области;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"Региональная психолого-медико-педагогическая консультация" Управления образования Мангистауской области;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"Жанаозенская специальная (коррекционная) школа-сад для детей с умственной отсталостью и задержкой психического развития" Управления образования Мангистауской области;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"Мангистауский областной учебно-методический кабинет технического и профессионального образования";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"Мангистауский областной центр адаптации несовершеннолетних";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"Мангистауский областной центр дошкольного воспитания и обучения" Управления образования Мангистауской области;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"Областная школа-интернат для детей с ограниченными возможностями" Управления образования Мангистауской области;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коммунальное казенное предприятие "Мангистауский областной учебно-методический центр информатизации образования" Управления образования Мангистауской области";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коммунальное казенное предприятие "Бейнеуский политехнический колледж" Управления образования Мангистауской области;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коммунальное казенное предприятие "Областной центр дополнительного образования "Дарын" Управления образования Мангистауской области;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коммунальное казенное предприятие "Мангистауский политехнический колледж" акимата Мангистауской области Управления образования Мангистауской области;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коммунальное казенное предприятие "Мангистауский региональный центр физической культуры" Управления образования Мангистауской области акимата Мангистауской области;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коммунальное казенное предприятие "Бейнеуский гуманитарно-экономический колледж" Управления образования Мангистауской области;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коммунальное казенное предприятие "Мангистауский колледж туризма" Управления образования Мангистауской области;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коммунальное казенное предприятие "Мангистауский энергетический колледж" Управления образования Мангистауской области;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коммунальное казенное предприятие "Жанаозенский колледж нефти и газа имени Оразмаганбета Турмаганбетулы" Управления образования Мангистауской области;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коммунальное казенное предприятие "Мангистауский колледж искусств" Управления образования Мангистауской области;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коммунальное казенное предприятие "Жанаозенский колледж сервиса и новых технологий" Управления образования Мангистауской области;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коммунальное казенное предприятие "Актауский технологический колледж сервиса" Управления образования Мангистауской области;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коммунальное казенное предприятие "Жетыбайский профессиональный колледж" Управления образования Мангистауской области;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коммунальное казенное предприятие "Мангистауский технический колледж" Управления образования Мангистауской области;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коммунальное казенное предприятие "Мангистауский гуманитарный колледж" Управления образования Мангистауской области;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коммунальное казенное предприятие "Областной центр учебно-методического и дополнительного образования" Управления образования Мангистауской области;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коммунальное казенное предприятие "Специализированный технический колледж" Управления образования Мангистауской области;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Коммунальное государственное учреждение "Областная санаторная школа-интернат" Управления образования Мангистауской области. 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