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653d" w14:textId="f816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08 сентября 2014 года № 215. Зарегистрировано Департаментом юстиции Мангистауской области от 07 октября 2014 года № 2505. Утратило силу постановлением акимата Мангистауской области от 17 марта 2016 года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решения Мангистауского областного маслихата от 30 июля 2014 года № 18/275 "О перечне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Мангистауской области" (Уланова Ж.У.)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образования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Пахомов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здравоохранения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Нурмамедова К.И.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Базарбаев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"Областное управление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Балтабеков Т.Ш.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2014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предприятия, в том числе по медицинской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подразделения, станции, филиала, лаборатории, центра,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отделением, кабинетом, участком;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специалисты (главные, старшие), в том числе: врачи всех специальностей, медицинская сестра, акушерка, лаборант, медицинский лаборант, медицинский статистик, провизор, психолог, статистик, социальный работник, фармацевт, фельдшер, фельдшер-лаборант.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предприятия, в том числе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заведующий отделением (центром);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специалисты (главные, старшие), в том числе: инспектор, консультант, социальный работник на дому, социальный работник по уходу,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(за исключением заместителя руководителя по административно-хозяйственной части)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директора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 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методического кабинета, заведующий интернатом, учебным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специалисты (главные, старшие), в том числе: учителя всех специальностей, библиотекарь, вожатый, воспитатель, инструктор, мастер, медицинская сестра, методист, музыкальный руководитель, преподаватель, руководитель кружка, социальный педагог, педагог-психолог, педагог-организатор, педагог дополнительного образования, учитель-логопед, учитель-дефектолог.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заведующий: библиотекой, клубом, частью художественно-постановочной, литературно-драматической, музыкальной;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структурного подразделения (отдела) и сектора по основной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специалисты (главные, старшие), в том числе: аккомпаниатор, актер, аранжировщик, артист, балетмейстер, библиограф, библиотекарь, дирижер, звукорежиссер, инструктор, инженер всех специальностей, искусствовед, кинорежиссер, киномеханик, концертмейстер, культорганизатор, музыковед, музыкальный руководитель, методист, оператор-постановщик, оператор пульта управления кино-видеопроекционной аппаратуры, помощник режиссера, режиссер, режиссер-постановщик, руководитель кружка, солист, хореограф, хормейстер, хранитель фондов в музеях, художники всех наименований, экскурсовод.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(за исключением заместителя руководителя по административно-хозяйственной части)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подразделения, филиала,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спортивным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специалисты (главный, старшие), в том числе: инструктор, тренер, мастер, врачи всех специальностей, медицинская сестра, методист, психолог,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специалисты (главные, старшие), в том числе: ветеринарной медицины, ветеринарной санитарии.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