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4fda" w14:textId="26b4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6 мая 2014 года № 106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сентября 2014 года № 237. Зарегистрировано Департаментом юстиции Мангистауской области от 30 октября 2014 года № 2499. Утратило силу постановлением акимата Мангистауской области от 14 августа 2015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постановление акимата Мангистауской области от 6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регламентов государственных услуг в сфере физической культуры и спорта» (зарегистрировано в Реестре государственной регистрации нормативных правовых актов за № 2443, опубликовано 16 июня 2014 года в информационно – правовой системе «Әділет»)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указанный регламент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указанный регламент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физической культуры и спорта Мангистауской области» (Пахомов С.И.)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области Нургазиеву Б.Г.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«___»____________2014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«Присвоение спортивных разрядов и категорий: второй и третий,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первый, второй и третий юношеские, тренер высшего и среднего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 инструктор-спортсмен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 методист высшего и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drawing>
          <wp:inline distT="0" distB="0" distL="0" distR="0">
            <wp:extent cx="77978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уровня квалификации второй категории, судья по спорту»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0038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