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06ba" w14:textId="c610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августа 2014 года № 193. 
Зарегистрировано Департаментом юстиции Мангистауской области 11 сентября 2014 года № 2493. Утратило силу - постановлением акимата Мангистауской области от 11 февраля 2016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11.02.2016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расчета ставки арендной платы при передаче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Мангистауской области» (Альбекова М.Б.)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Ильмуханбетову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 А. Айдарбаев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августа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августа 2014 года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расчета ставки арендной платы при передаче коммунального имущества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223"/>
        <w:gridCol w:w="6424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и Жанаозен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7797"/>
        <w:gridCol w:w="3772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встроено-пристроенная часть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цокольная (полуподвальная) часть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подвальная часть, крыша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(Ктр):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города Актау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города Жанаозен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районного центра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место расположение (Кмр):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фасадами на центральные улицы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микрорайонов (улиц)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промышленной зоне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объединения, общественные фонды и благотворительные организации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деятельность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торговли, торгово-посреднической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Актау и Жанаозен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районном центре, поселке, селе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питания: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школах, в средне специальных учебных заведениях и в государственных лечебных организациях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иных государственных организациях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услуг в сфере почтовой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накопительно-пенсионные фонды, отделения телефонной связи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расчетно-кассовые центры банков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банкоматы банков второго уровня, платежные терминалы, аппараты по продаже безалкогольных напитков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сельскохозяйственного сектора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нефтегазовой отрасли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иных видов деятельности в областном центре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иных видов деятельности в городе, районном центре, селе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коэффициент (Пк):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и товариществ с ограниченной ответственностью с государственным пакетом акций (долей участия) в коммунальной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хКк х Кск х Ктр х Кмр х Квд х 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Кмр - коэффициент, учитывающий место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 – понижающий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лиц, за 1 квадратный метр в час осуществляется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Апч = Ап/22/8 х Фд х Фч,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Апч – ставка почасовой арендной 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ежемесячная арендная плата за 1 квадратный метр,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22 - количество рабочих дней в месяце;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количество рабочих часов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Фд - фактически отработанные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Фч - фактически отработанные часы.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арендной платы по имущественному найму за 1 квадратный метр в час применяется в случаях, когда имущество сдается на неполный день,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ставки арендной платы, предоставленных в имущественный наем (аренду) помещений, находящихся в организациях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неупотребляемых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х Опф /100 х 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неупотребляемые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неупотребляемых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 статьей 120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Опф–организационно-правовая форма Нанимателя: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 -1,2;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Пк- понижающий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износе оборудования, транспортных средств и других неупотребляемых вещей более шестидесяти процентов - в размере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 и товариществ с ограниченной ответственностью с государственным пакетом акций (долей участия) в коммунальной собственности – 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