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698e" w14:textId="3866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областного маслихата от 10 декабря 2013 года № 13/193 "Об утверждении Правил благоустройства территорий городов и населенных пунктов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30 июля 2014 года № 18/280. 
Зарегистрировано Департаментом юстиции Мангистауской области 04 сентября 2014 года № 2492. Утратило силу - решением Мангистауского областного маслихата от 10 декабря 2015 года № 29/434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Мангистауского областного маслихата от 10.12.2015 </w:t>
      </w:r>
      <w:r>
        <w:rPr>
          <w:rFonts w:ascii="Times New Roman"/>
          <w:b w:val="false"/>
          <w:i w:val="false"/>
          <w:color w:val="ff0000"/>
          <w:sz w:val="28"/>
        </w:rPr>
        <w:t>№ 29/434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«Об административных правонарушениях»,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16 июля 2001 года </w:t>
      </w:r>
      <w:r>
        <w:rPr>
          <w:rFonts w:ascii="Times New Roman"/>
          <w:b w:val="false"/>
          <w:i w:val="false"/>
          <w:color w:val="000000"/>
          <w:sz w:val="28"/>
        </w:rPr>
        <w:t>«Об архитектурной, градостроительной и строительной деятельности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письмом департамента юстиции Мангистауской области от 21 апреля 2014 года № 02-11-1374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10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13/193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благоустройства территорий городов и населенных пунктов Мангистауской области» (зарегистрировано в Реестре государственной регистрации нормативных правовых актов за № 2348, опубликовано в газете «Огни Мангистау» 1 февраля 2014 года)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внесено изменение в заголовок на государственном языке, заголовок на русском языке не изменяется.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«4. Общий порядок содержания и уборки территорий»: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«Утилизация твердых бытовых отходов производится на заводе, полигоне твердых бытовых отходов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 содержание полигона твердых бытовых отходов осуществляются в соответствии с санитарно-эпидемиологическими требованиями».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первого заместителя акима области Алдашева С.Т.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Председательствующий,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«Мангистауского областного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инспекции Комитета ветеринарного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и надзора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 Мырзатов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июля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«Департамента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 потребителей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защите прав потребителей»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 Кадыр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«Управление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отношений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 Дузмагамбетов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 июля 2014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строительства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О. Аяпов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 июля 2014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Исполняющая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архитектуры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З. Байгожаева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июля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природных 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природопользования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Дулат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 июля 2014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 Дальбеков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июля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