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80ac" w14:textId="0f48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15 июля 2010 года 
№ 266 и решение областного маслихата от 23 июля 2010 года № 26/304 "Об образовании сельского округа Саина Шапагатова Тупкараганского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июля 2014 года № 187 и решение маслихата Мангистауской области от 30 июля 2014 года № 18/281. 
Зарегистрировано Департаментом юстиции Мангистауской области 04 сентября 2014 года № 2490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 рассмотрев предложение Тупкараганского районного маслихата и акимата Тупкараганского района,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от 15 июля 2010 года № 266 и решение областного маслихата от 23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26/304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образовании сельского округа Саина Шапагатова Тупкараганского района» (зарегистрированное в Реестре государственной регистрации нормативных правовых актов за № 2076, опубликовано в газете «Огни Мангистау» 25 августа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 решения в тексте на государственном языке слово «(село)», на русском языке слово «ауыл»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областного маслихата (Сейбагытов Д.) обеспечить государственную регистрацию настоящего постановления и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Председательствующий,секретарь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