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3a8f" w14:textId="adf3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июля 2014 года № 180. Зарегистрировано Департаментом юстиции Мангистауской области от 20 августа 2014 года № 2488. Утратило силу - постановлением акимата Мангистауской области от 28 сентября 2015 года № 291</w:t>
      </w:r>
    </w:p>
    <w:p>
      <w:pPr>
        <w:spacing w:after="0"/>
        <w:ind w:left="0"/>
        <w:jc w:val="both"/>
      </w:pPr>
      <w:bookmarkStart w:name="z88" w:id="0"/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28.09.2015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прилагаемый регламент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туризма Мангистауской области» (Байжаунова Г.М.) обеспечить официальное опубликование данного постановления в информационно-правовой системе «Әділет» и в средствах массовой информации,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 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Айдарбаев </w:t>
            </w:r>
          </w:p>
        </w:tc>
      </w:tr>
    </w:tbl>
    <w:bookmarkStart w:name="z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«Управление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Суйеуова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 июля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180 </w:t>
            </w:r>
          </w:p>
          <w:bookmarkEnd w:id="3"/>
        </w:tc>
      </w:tr>
    </w:tbl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10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5"/>
    <w:bookmarkStart w:name="z10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Государственная услуга «Предоставление туристской информации, в том числе о туристском потенциале, объектах туризма и лицах, осуществляющих туристскую деятельность» (далее - государственная услуга) оказывается государственным учреждением «Управление туризма Мангистауской области»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оказываемой государственной услуги является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получение услугодателем заявления от услугополучателя, предусмотренным в стандарте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192 </w:t>
      </w:r>
      <w:r>
        <w:rPr>
          <w:rFonts w:ascii="Times New Roman"/>
          <w:b w:val="false"/>
          <w:i w:val="false"/>
          <w:color w:val="000000"/>
          <w:sz w:val="28"/>
        </w:rPr>
        <w:t>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рассмотрение заявления и оформление проекта результата оказания государственной услуги ответственным исполнителем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проекта результата оказания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осуществляет прием заявления, его регистрацию и направляет руководителю услугодателя для наложения резолюции, выдает услугополучателю талон с указанием даты принятия, фамилии и инициалы лица, принявшего заявление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накладывает резолюцию, отправляет заявление ответственному исполнителю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осуществляет рассмотрение заявления услугополучателя, оформляет проект результата оказания государственной услуги и передает его руководителю услугодателя на подписание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проект результата оказания государственной услуги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канцелярии услугодателя выдает услугополучателю результат оказания государственной услуги – 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Описание последовательности процедур (действий) между структурными подразделениями (работниками) услугодателя сопровождается блок-схемой согласно приложению к настоящему регламенту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</w:tbl>
    <w:bookmarkStart w:name="z1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4168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