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c8b4" w14:textId="fd4c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июля 2014 года № 154. Заригистрировано Департаментом юстиции Мангистауской области от 25 июля 2014 года № 2480. Утратило силу - постановлением акимата Мангистауской области от 21 октября 2015 года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«Областное управление сельского хозяйства» (Ергалиев К.)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С.Алдашев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июня 2014г.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2014 года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– государственная услуга) оказывается местными исполнительными органами области,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проходимости», утвержденного постановлением Правительства Республики Казахстан от 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1)прием документов и их регистрацияв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выдает копию зарегистрированного заявления (с указанием входящего номера; даты регистрации; фамилии и инициалов должностного лица, принявшего заявление; даты (времени) получения государственной услуги и места выдачи документов) и направляет документы руководителю для наложения резолюции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договор о залоге или иной договор, содержащий условия залога в соответствии с законодательством Республики Казахстан, на соответствие сведениям, содержащимся в заявлении, вносит данные из заявления в реестр залога машин, ставит отметку о регистрации договора залога, заполняет свидетельство о государственной регистрации залога машин и направляет документы в канцелярию –два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услугополучателю зарегистрированный договор залога машин и свидетельство о государственной регистрации залога машин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«электронного правительства»,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9 в соответствии с постановлением  акимата Мангистауской области от 13.04.2015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выдача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залога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 к ним,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прицепы со смонтированным специальным оборудованием,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сельскохозяйственных, мелиоративныхи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машин повышенной проходимости»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Описание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2197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2014 года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 (далее – государственная услуга) оказывается местными исполнительными органами области, района, города областного значения (далее – услугодатель), а также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тракториста-машиниста), выдача дубликата удостоверения тракториста-машиниста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проходимости», утвержденного постановлением Правительства Республики Казахстан от 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>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1)прием документов и их регистрация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услугодателя:в случае соответствия представленных документов направление документов в экзаменационную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сведения о выдаче удостоверения по месту обращения услугополучателя к услугодателю– направление запроса в экзаменационный пункт, выдавший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уточнение записи книги выдачи удостоверения экзаменационным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прием теоретического экзамена экзаменационной комиссией, занесение результатов сдачи экзамена в экзаменационный лист, оформление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заполнение удостоверения тракториста-машиниста, серии и номера которых записываются по порядку номеров в книгу выдачи удостоверений тракториста-машиниста, а также в свидетельства о прохождении обучения и карточку тракториста-машиниста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удостоверение тракториста-машиниста (дубликат удостоверения тракториста-машиниста).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экзаменационная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выдает копию зарегистрированного заявления(с указанием входящего номера; даты регистрации; фамилии и инициалов должностного лица, принявшего заявление; даты (времени) получения государственной услуги и места выдачи документов) и направляет документы руководителю для наложения резолюции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на соответствие сведениям, содержащимся в заявлении (в случае соответствия представленных документов направляет документы в экзаменационную комиссию, в случае отсутствия сведения о выдаче удостоверения по месту обращения услугополучателя к услугодателю – направляет запрос в экзаменационный пункт, выдавший удостоверение)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экзаменационный пункт уточняет записи книги выдачи удостоверения, направляет ответ ответственному исполнителю услугодателя – 15(пятнадцать)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экзаменационная комиссия принимает теоретический экзамен, результаты сдачи экзамена заносит в экзаменационный лист, оформляет протоколом, подписывает протокол всеми членами экзаменационной комиссии, участвующих в приеме экзаменов и направляет ответственному исполнителю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выписывает удостоверение тракториста-машиниста, серии и номера которых записываются по порядку номеров в книгу выдачи удостоверений тракториста-машиниста, а также в свидетельство о прохождении обучения и карточку тракториста-машиниста (в случае получения ответа от экзаменационного пункта), направляет готовый результат оказания государственной услуги в канцелярию услугодателя–30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принимает исполненные документы, выдает услугополучателю удостоверение тракториста-машиниста (дубликат удостоверения тракториста-машиниста) –30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 (далее – Регламент).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услугодателем, а также порядка использования информационных систем в процессе оказания государственной услуги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в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тракторами и изготовленными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самоходными шасси и механизмами,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сельскохозяйственными, мелиоративными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механизмами, а также специальными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повышенной проходимости»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тракторами и изготовленными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самоходными шасси и механизмами,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сельскохозяйственными, мелиоративными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дорожно-строительными машинами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специальными машинами повышенной проходимости»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391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40386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2014 года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0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лиц, управляющих тракторами и изготовленными</w:t>
      </w:r>
      <w:r>
        <w:br/>
      </w:r>
      <w:r>
        <w:rPr>
          <w:rFonts w:ascii="Times New Roman"/>
          <w:b/>
          <w:i w:val="false"/>
          <w:color w:val="000000"/>
        </w:rPr>
        <w:t>
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 (далее – государственная услуга) оказывается местными исполнительными органами области,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проставление штампа в доверенности на управление транспортом.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получения государственной услуги услугополучатель либо его представитель (по нотариально заверенной доверенности)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доверенности», утвержденного постановлением Правительства Республики Казахстан от 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1)прием документов и их регистрация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End w:id="24"/>
    <w:bookmarkStart w:name="z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выдает копию зарегистрированного заявления (с указанием входящего номера; даты регистрации; фамилии и инициалов должностного лица, принявшего заявление; даты (времени) получения государственной услуги и места выдачи документов) и направляет документы руководителю для наложения резолюции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проставляет штамп в доверенности на управление транспортом и направляет в канцелярию исполненные документы – 1(один)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доверенность на управление транспортом с проставленным штампом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«электронного правительства»,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9 в соответствии с постановлением  акимата Мангистауской области от 13.04.2015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лиц, управляющих тракторами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изготовленными на их базе самоходными шасси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мелиоративными и дорожно-строительными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механизмами, а также специальными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 по доверенности»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2014 года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 (далее – государственная услуга) оказывается местными исполнительными органами области,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регистрационных документов (дубликатов) и государственных номерных знаков в бумажной форме.</w:t>
      </w:r>
    </w:p>
    <w:bookmarkEnd w:id="29"/>
    <w:bookmarkStart w:name="z9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знаков», утвержденного постановлением Правительства Республики Казахстан от 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>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1)прием документов и их регистрация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End w:id="31"/>
    <w:bookmarkStart w:name="z10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выдает копию зарегистрированного заявления (с указанием входящего номера; даты регистрации; фамилии и инициалов должностного лица, принявшего заявление; даты (времени) получения государственной услуги и места выдачи документов) и направляет документы руководителю для наложения резолюции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на соответствие сведениям, содержащимся в заявлении, проводит осмотр машин (сверку соответствия заводских номеров, номерных агрегатов и номерных знаков данным, указанным в документах на машину), вносит данные из предоставлямых услугополучатем документов в электронный реестр, заполняет регистрационные документы (дубликаты), присваивает государственные номерные знаки и направляет в канцелярию исполненные документы – в течение 14 (четырнадцати)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услугополучателю регистрационные документы (дубликаты) и государственные номерные знаки –не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«Регистрация, перерегистрация тракторови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 (далее – Регламент).</w:t>
      </w:r>
    </w:p>
    <w:bookmarkEnd w:id="33"/>
    <w:bookmarkStart w:name="z1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услугодателями, а такжепорядка использования информационных систем в процессе оказания государственной услуги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услугополучателя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систем,задействованных в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«Регистрация, перерегистрация тракторов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изготовленных на их базе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проходимости с выдачей регистрационных номерных знаков»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«Регистрация, перерегистрация тракторов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изготовленных на их базе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проходимости с выдачей регистрационных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номерных знаков»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44831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2014 года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– государственная услуга) оказывается местными исполнительными органами области, района, города областного значения (далее – услугодатель), а также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– машины), с выдачей Талона или (дубликата талона) о прохождении государственного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принятии документов к рассмотрению.</w:t>
      </w:r>
    </w:p>
    <w:bookmarkEnd w:id="40"/>
    <w:bookmarkStart w:name="z1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1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проходимости», утвержденного постановлением Правительства Республики Казахстан от 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>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1)прием документов и их регистрация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End w:id="42"/>
    <w:bookmarkStart w:name="z1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1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выдает копию зарегистрированного заявления (с указанием входящего номера; даты регистрации; фамилии и инициалов должностного лица, принявшего заявление; даты (времени) получения государственной услуги и места выдачи документов) и направляет документы руководителю для наложения резолюции – не более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 не более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на соответствие сведениям, содержащимся в заявлении,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 на машину, проверяет техническое состояние машин на соответствие требованиям безопасности для жизни, здоровья людей и имущества, охраны окружающей среды, в соответствии с действующим законодательством Республики Казахстан – 14 (четырнадцати)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талон или дубликат талона о прохождении государственного технического осмотра –не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– Регламент).</w:t>
      </w:r>
    </w:p>
    <w:bookmarkEnd w:id="44"/>
    <w:bookmarkStart w:name="z1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услугодателем, а также порядка использования информационных систем в процессе оказания государственной услуги</w:t>
      </w:r>
    </w:p>
    <w:bookmarkEnd w:id="45"/>
    <w:bookmarkStart w:name="z1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в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1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ежегодного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их базе 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ежегодного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тракторов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и механизмов, прицеповк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44323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2014 года №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– государственная услуга) оказывается местными исполнительными органами области, района, города областного значения (далее – услугодатель), а также через веб-портал «электронного правительства»: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выписка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(далее – ЭЦП) уполномоченного должностного лица.</w:t>
      </w:r>
    </w:p>
    <w:bookmarkEnd w:id="51"/>
    <w:bookmarkStart w:name="z1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1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проходимости», утвержденного постановлением Правительства Республики Казахстан от 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1)прием документов и их регистрация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End w:id="53"/>
    <w:bookmarkStart w:name="z1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1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регистрацию, выдает копию зарегистрированного заявления (с указанием входящего номера; даты регистрации; фамилии и инициалов должностного лица, принявшего заявление; даты (времени) получения государственной услуги и места выдачи документов) и направляет документы руководителю для наложения резолюции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определяет ответственного исполнителя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на соответствие сведениям, содержащимся в заявлении, формирует выписку из реестра регистрации залога движимого имущества и направляет в канцелярию исполненные документы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– выдает услугополучателю выписку из реестра регистрации залога движимого имущества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– Регламент).</w:t>
      </w:r>
    </w:p>
    <w:bookmarkEnd w:id="55"/>
    <w:bookmarkStart w:name="z1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1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2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информации об отсутствии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(наличии) обременений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их базе 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машин повышенной проходимости»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137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информации об отсутствии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(наличии) обременений тракторов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на их базе самоходных шасси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механизмов, 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смонтированным специальным оборудованием,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сельскохозяйственных, мелиоративных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80772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