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cc41b" w14:textId="3ccc4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"Учет иностранных периодических печатных изданий, распространяемых на территории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28 мая 2014 года № 120. Зарегистрировано Департаментом юстиции Мангистауской области 04 июля 2014 года № 2472. Утратило силу постановлением акимата Мангистауской области от 29 июля 2015 года № 213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Мангистауской области от 29.07.2015 </w:t>
      </w:r>
      <w:r>
        <w:rPr>
          <w:rFonts w:ascii="Times New Roman"/>
          <w:b w:val="false"/>
          <w:i w:val="false"/>
          <w:color w:val="ff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«О государственных услугах»,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«Учет иностранных периодических печатных изданий, распространяемых на территории области».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«Управление внутренней политики Мангистауской области» (Есбергенова З.Т.) обеспечить государственную регистрацию данного постановления в органах юстиции, его официальное опубликование в информационно-правовой системе «Әділет» и в средствах массовой информации, размещение на интернет-ресурсе акимата Мангистауской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Нургазиеву Б.Г.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Аким области А. Айдарбаев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«Управление внутренней политики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Есбергенова З.Т.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 мая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мая 2014 года №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«Учет иностранных средств массовой информации, распространяемых на территории области»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услуга «Учет иностранных периодических печатных изданий, распространяемых на территории области» (далее – государственная услуга) оказывается государственным учреждением «Управление внутренней политики Мангистауской области»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филиалы республиканского государственного предприятия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веб-портал «электронного правительства» www.egov.kz (далее – ПЭП).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справка об учете иностранных периодических печатных изданий, распространяемых на территории области (далее – Справка).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обращения за получением Справки на бумажном носителе, результат оказания государственной услуги оформляется в электронном формате, распечатывается и заверяется печатью и подписью уполномоченного лица услугодателя. 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Основанием для начала процедуры (действия) по оказанию государственной услуги является получение услугодателем документов услугополучателя или электронного запроса услугополучателя, предусмотренных в пункте 9 Стандарта государственной услуги «Учет иностранных периодических печатных изданий, распространяемых на территории области, города республиканского значения, столицы», утвержденного постановлением Правительства Республики Казахстан от 5 марта 2014 года 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Стандарт) необходимых для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и регистрация заявления работником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руководителем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рассмотрение заявления заместителем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рассмотрение заявления руководителем отдела услугодателя и передача на дальнейшее рассмотрение ответственному исполнителю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рассмотрение заявления ответственным исполнителем отдела услугополучателя, подготовка справки и направление ее руководителю отдела услугодателя для визирования;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визирование справки руководителем отдела услугодателя и направление справки на подписание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подписание справки руководителем услугодателя и направление работнику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выдача справки услугополучателю.</w:t>
      </w:r>
    </w:p>
    <w:bookmarkEnd w:id="4"/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осуществляет прием и регистрацию документов, направляет документы на рассмотрение руководителю услугодателя (15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поступившими документами и передает их на рассмотрение заместителю руководителя услугодателя (1 рабочий день);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 рассматривает поступившие документы и передает на дальнейшее рассмотрение руководителю отдела услугодателя (1 рабочий день);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отдела услугодателя рассматривает документы на соответствие предъявленным требованиям и передает на исполнение ответственному исполнителю отдела услугодателя (15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отдела услугодателя рассматривает документы услугополучателя, готовит справку и направляет ее для визирования руководителю отдела услугодателя (6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отдела услугодателя визирует справку и направляет на подписание руководителю услугодателя (1 рабочий день);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подписывает справку и направляет ее работнику канцелярии услугодателя (1 рабочий день);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работник канцелярии услугодателя выдает справку услугополучателю (15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сопровождается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«Учет иностранных периодических печатных изданий, распространяемых на территории области» (далее – Регламент).</w:t>
      </w:r>
    </w:p>
    <w:bookmarkEnd w:id="6"/>
    <w:bookmarkStart w:name="z3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7"/>
    <w:bookmarkStart w:name="z3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Для получения государственной услуги услугополучатель либо его представитель (по нотариально заверенной доверенности) представляет в ЦОН необходимые документы, указанные в пункте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данных документа, удостоверяющего личность услугополучателя, о государственной регистрации (перерегистрации) юридического лица, являющиеся государственными электронными информационными ресурсами, работник услугодателя получает из соответствующих государственных информационных систем в форме электронных данных, удостоверенных электронной цифровой подписью (далее - ЭЦП) уполномоченных лиц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приеме документов работник ЦОНа сверяет подлинность оригиналов с воспроизведенными электронными копиями документов, после чего возвращает оригиналы услугополучателю.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После сдачи всех необходимых документов услугополучателю выдается расписка о приеме соответствующих документов (15 минут).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ЦОНе выдача готовых документов услугополучателю осуществляется его работником на основании расписки, при предъявлении удостоверения личности (либо его представителя по нотариально заверенной доверенности).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случае предоставления услугополучателем неполного пакета документов, согласно перечню, предусмотренному Стандартом, работник ЦОНа отказывает в приеме заявления и выдает расписку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Описание порядка обращения в ЦОН приведено в графической форме согласно приложению 2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Пошаговые действия и решения услугодателя через ПЭП: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Услуполучатель осуществляет регистрацию на ПЭП с помощью индивидуального идентификационного номера (далее – ИИН), бизнес-идентификационного номера (далее – БИН), и пароля (осуществляется для незарегистрированных пользователей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процесс 1 – ввод услуполучателем ИИН/БИН и пароля (процесс авторизации) на ПЭП для получения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условие 1 – проверка на ПЭП подлинности данных о зарегистрированном услуполучателе через ИИН/БИН и пароль;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 сообщения об отказе в авторизации в связи с имеющимися нарушениями в данных услуполучателя;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услуполучателем услуги, указанной в настоящем Регламенте, вывод на экран формы запроса для оказания услуги и заполнение услуполучателем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 пункте 9 Стандарта, а также выбор услуполучателем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услуги посредством ЭЦП услугополучателя и направление электронного документа (запроса) через шлюз «электронного правительства» (далее – ШЭП) в автоматизированном рабочем месте региональный шлюз «электронного правительства» (далее – АРМ РШЭП) для обработки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(обработка) услугодателем соответствия приложенных услуполучателем документов, указанных в пункте 9 Стандарта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услуполучателем результата оказания государственной услуги (справка в форме электронного документа), сформированной ПЭП.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Функциональные взаимодействия информационных систем, задействованных при оказании государственной услуги через ПЭП приведены в виде диаграммы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5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«Учет иностранных периодических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печатных изданий, распространяемых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территории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8763000" cy="548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630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«Учет иностранных периодических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печатных изданий, распространяемых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территории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обращения в Центр обслуживания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8915400" cy="565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15400" cy="565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«Учет иностранных периодических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печатных изданий, распространяемых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территории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ПЭП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drawing>
          <wp:inline distT="0" distB="0" distL="0" distR="0">
            <wp:extent cx="8940800" cy="607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940800" cy="607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8890000" cy="683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90000" cy="683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