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29f2f" w14:textId="de29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содержания сельскохозяйственных животных на территории города Жанаозен, поселка Рахат и сел Кызылсай, Тенге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Мангистауской области от 27 мая 2014 года № 17/256. 
Зарегистрировано Департаментом юстиции Мангистауской области 03 июля 2014 года № 2468. Утратило силу - решением маслихата Мангистауской области от 27 февраля 2015 года № 22/353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- решением маслихата Мангистауской области от 27.02.2015 года </w:t>
      </w:r>
      <w:r>
        <w:rPr>
          <w:rFonts w:ascii="Times New Roman"/>
          <w:b w:val="false"/>
          <w:i w:val="false"/>
          <w:color w:val="ff0000"/>
          <w:sz w:val="28"/>
        </w:rPr>
        <w:t>№ 22/353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 и 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 настоящему решению Правила содержания сельскохозяйственных животных на территории города Жанаозен, поселка Рахат и сел Кызылсай,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Т. Болатбаева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Б. Жусупов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отдела сельского хозяйства и ветеринарии»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Тураков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«Управления внутренних дел города Жанаозен»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Исмаилов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«Жанаозенского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территориального инспекции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Нуржауов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2014 года № 17/256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сельскохозяйственных животных на территории города Жанаозен, поселка Рахат и сел Кызылсай, Тенге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сельскохозяйственных животных (далее - Правила) определяют порядок содержания сельскохозяйственных животных на территории города Жанаозен, поселка Рахат и сел Кызылсай,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распространяются на всех физических и юридических лиц независимо от форм собственности, содержащих сельскохозяйственных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Правила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безнадзорные сельскохозяйственные животные - сельскохозяйственные животные, имеющие собственника и временно выбывшие из его владения (попечения), не имеющие собственника либо собственник которых неизвестен, а также сельскохозяйственные животные, от права собственности на которых собственник отказался;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документы – ветеринарно-санитарное заключение, ветеринарный сертификат, выдаваемые главным государственным ветеринарно-санитарным инспектором города на объекты государственного ветеринарно-санитарного контроля и надзора; ветеринарная справка, выдаваемая ветеринарным врачом подразделения местного исполнительного органа города, осуществляющего деятельность в области ветеринарии, на сельскохозяйственное животное, продукцию и сырье животного происхождения, об эпизоотической ситуации на территории города, а также аттестованным ветеринарным врачом подразделения производственного контроля по определению соответствия сельскохозяйственных животных, продукции и сырья животного происхождения ветеринарным нормативам в порядке, утвержденном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ветеринарные мероприятия - комплекс противоэпизоотических, ветеринарно-санитарных процедур, направленных на предотвращение возникновения, распространения или ликвидацию болезней сельскохозяйственных животных, включая их профилактику, лечение или диагностику: обезвреживание (обеззараживание), изъятие и уничтожение сельскохозяйственных животных, зараженных особо опасными болезнями, представляющими опасность для здоровья сельскохозяйственных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паспорт - документ установленной Правительством Республики Казахстан формы, в котором в целях учета сельскохозяйственных животных указываются: владелец, вид, пол, масть, возраст сельскохозяйственного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владелец сельскохозяйственного животного - физическое или юридическое лицо, которое имеет в собственности или ином владении сельскохозяйственное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животные – сельскохозяйственные животные (крупный рогатый скот, овцы, козы, лошади, верблюды);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общественные места - места, где находится значительное скопление людей или такое скопление людей возможно, в том числе улицы, скверы, парки и иные места отдыха граждан - пляжи, стадионы - места, где осуществляются зрелищные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приют для животных - специально оборудованные объекты, предназначенные для временного содержания безнадзорных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животных - действия, совершаемые владельцами животных для сохранения жизни физического и психического здоровья животных, получения полноценного потомства при соблюдении ветеринарно-санитарных норм, а также для обеспечения общественного порядка и безопасности граждан и представителей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идентификация животных - процедура учета животных, включающая присвоение индивидуального номера животным путем использования изделий (средств) идентификации, таврения с включением сведений о животном в базу данных по идентификации животных и выдачей ветеринарного паспорта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база данных по идентификации животных - часть ветеринарного учета, предусматривающая единую, многоуровневую систему регистрации данных об индивидуальном номере животного, о его ветеринарных обработках, включая результаты диагностических исследований, а также данных о владельце животного, осуществляемая подразделениями местных исполнительных органов, осуществляющих деятельность в области ветеринарии, и используемая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выписка из базы данных по идентификации животных - сведения о сроках и характере проведенных ветеринарных мероприятий, включая результаты диагностических исследований, извлекаемые из базы данных по идентификации животных ветеринарным врачом подразделения местного исполнительного органа, осуществляющего деятельность в области ветеринарии соответствующей административно-территориальной единицей, по требованию владельцев животных в порядке и форме,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зона - условно ограниченная территория независимо от административно-территориального деления, характеризующаяся эпизоотической ситуацией по заразным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инсектицидные препараты - химические средства борьбы с вредными насекомыми;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территориях.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Содержание сельскохозяйственных животных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Сельскохозяйственные животные должны содержаться в специально оборудованных (закрытых) помещениях, расположенных на расстоянии от жилых домов, квартир, школ, лечебных и детских учреждений, парков, зоопарков, стадионов, предприятий общественного питания, торговли, пищевой промышленности, мест массового отдыха, оздоровительных детских лагерей, домов отдыха, санаторий, искусственных водоемов, артезианских колодцев и от берегов рек и их притоков, в соответствии с действующими санитарными нормами.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Помещения, в которых содержатся сельскохозяйственные животные, должны ежедневно механически очищаться и еженедельно дезинфицироваться. Навоз, помет, объедки кормов и мусор необходимо своевременно вывозить в специально отведенные для этого места.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борьбы с насекомыми, а также грызунами (мыши, крысы) в теплое время года (с марта по ноябрь месяц) места содержания сельскохозяйственных животных необходимо обрабатывать ежемесячно инсектицидными и дератизационными препаратами.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Ветеринарный и идентификационный учет ведется для мониторинга и оценки эпизоотической ситуации, ветеринарно-санитарного состояния объектов государственного ветеринарно-санитарного контроля и надзора и соблюдения ветеринарных правил, а также объема и эффективности проводимых диагностических, противоэпизоотических, лечебных, ветеринарно-санитарных и ликвидационных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Владельцу индивидуального жилого дома, при проживании в нем одной семьи, разрешается содержание сельскохозяйственных животных в специально оборудованных закрытых постройках при соблюдении установленных ветеринарно-санитарных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Владельцу индивидуального жилого дома, в случае проживания в нем более одной семьи, разрешается содержание в специально оборудованных закрытых помещениях сельскохозяйственных животных с согласия семей, проживающих в этом жилом доме по соседству при соблюдении установленных ветеринарно-санитарных норм.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Продажа, ввоз и вывоз сельскохозяйственных животных разрешается только при оформлении ветеринарного документа установленного образца, которое выдается уполномоченным государственным органом в области ветеринарии на основании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Перевозка сельскохозяйственных животных воздушным, водным, железнодорожным транспортом осуществляется в соответствии с Правилами перевозок на данных видах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пределах границ санитарной зоны, которая устанавливается в соответствии с требованиями действующего законодательства, содержание, разведение, выпас, перегон животных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 безопасность населения при выгуле, выпасе и перегоне сельскохозяйственных животных ответственность несет владелец. На улицах, площадях, скверах, других общественных местах общего пользования и особо охраняемых природных территориях города выгул скота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Запрещается содержание сельскохозяйственных животных в квартирах жилого фонда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Изъятие и уничтожение животных, представляющих особую опасность для здоровья животных и человека, осуществляется в соответствии с законодательством Республики Казахстан. В случае, если животное признано клинически здоровым, оно возвращается владельцу.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Сельскохозяйственные животные, находящиеся на улицах, площадях, скверах, других общественных местах общего пользования и особо охраняемых природных территориях города без сопровождающих лиц, считаются безнадзорными сельскохозяйственными животными и подлежат загону в специально оборудованные помещения для временного содержания до выявления владельца.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Доставка, транспортировка, охрана, содержание (организация кормов, обеспеченность водой, ветеринарные услуги) в специально оборудованных помещениях безнадзорных сельскохозяйственных животных возмещаются владельцем сельскохозяйственных животных согласно представленным счетам предприятия, ответственного за содержание безнадзорных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Безнадзорные сельскохозяйственные животные, содержащиеся в специально оборудованных помещениях в течении шести месяцев - крупный рогатый скот, лошади, верблюды и двух месяцев - мелкий рогатый скот, если их собственник не будет обнаружен, в дальнейшем будут переданы в государственную собственность.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Контроль за соблюдением Правил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Контроль за соблюдением Правил содержания сельскохозяйственных животных на территории города Жанаозен, поселка Рахат и сел Кызылсай, Тенге осуществляют государственные учреждения, уполномоченные на это в соответствии с законодательством Республики Казахстан.</w:t>
      </w:r>
    </w:p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Заключительные положения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 нарушение настоящих Правил владелец несет ответственность в соответствии со статьей 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30 января 2001 года № 155 «Об административных правонарушениях».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Действие настоящих Правил распространяется на всех владельцев животных, физических и юридических лиц независимо от их форм собственности и ведомственной подчиненности, имеющих в собственности или ином владении животных.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