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ca1" w14:textId="a7d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2014 года № 93. Зарегистрировано Департаментом юстиции Мангистауской области 13 июня 2014 года № 2447. Утратило силу постановлением акимата Мангистауской области от 25 сентября 2015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индустриально-инновационного развития Мангистауской области» (Сагындыков Ж.О.) обеспечить государственную регистрацию настоящего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выдачи разрешения на транзит продукции» и от 12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оформления гарантийных обязательств импортеров (конечных пользователей) и проверок их исполнения».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Карасаев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2014г.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мая 2014 года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(далее – государственная услуга) оказывается государственным учреждением «Управление индустриально-инновационного развития Мангистауской области» (далее – услугодатель), в том числе через веб-портал «электронного правительства»: www.egov.kz или веб-портал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государственной услуги услугополучатель представляет документы или электронный запрос услугополучателя,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отметка на копии заявления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 согласно перечню, указанном в пункте 9 Стандарта – 1 рабочий день, соответствие квалификационным требованиям 14 рабочих дней (выдача лицензии), 14 рабочих дней (переоформление лицензии), 1 рабочий день (выдача дубликата лицензии). Результат – подготовка лицензии, либо дубликата лицензии, либо мотивированный ответ об отказе в предоставлении государственной услуги при неполном пакете документов, несоответствии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15 минут. Результат подписание лицензии, либо дубликата лицензии и/или приложение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услугополучателю лицензию, либо дубликат лицензии, либо мотивированный ответ об отказе в предоставлении государственной услуги – 15 минут. Результат – роспись услугополучателя в журнале по оказанию государственной услуги.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услугодателя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направляет ответственному исполнителю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лицензию, дубликат лицензии, либо мотивированный ответ об отказе в предоставлении государственной услуги, передает документы с материалами руководству – 1 рабочий день (проверка полноты документов), 14 рабочих дней (выдача лицензии), 14 рабочих дней (переоформление лицензии), 1 рабочий день (выдача дубликата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лицензию, либо дубликат лицензии, либо мотивированный ответ об отказе в предоставлении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лицензию, либо дубликат лицензии, либо направляет мотивированный отказ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(далее – Регламент).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Пошаговые действия и решения услугодателя и услугополучателя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1–прикрепление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1–проверка на ПЭП подлинности данных о зарегистрированном услугополучателе через логин индивидуальный идентификационный номер/бизнес-идентификационный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2–формирование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3–выбор услугополучателем услуги в информационной системе государственной базы данных «Е-лицензирование» (далее – ИС ГБД «Е-лицензирование»),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4–оплата услуги на платежном шлюзе «электронного правительства» (далее – ПШЭП),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2–проверка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5–формирование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6–выбор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3–проверка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7–формирование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8–удостоверение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9–регистрация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4–проверка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11–получение услугополучателем результата оказания государственной услуги (электронная лицензия, переоформление, выдача дубликатов лицензии, мотивированный ответ об отказе в предоставлении услуги),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11 в соответствии с постановлением Мангистауского областного акимата Мангистауской области от 01.10.2014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 образовавшихся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юридических лиц в ходе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в результате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комплекса,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(или) черных металлов, лицензиатам»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757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которого находились лом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отходы цветных и (или)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образовавшихся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юридических лиц в ходе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в результате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комплекса, в составе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находились лом и (или) отходы цветных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черных металлов, лицензиатам»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областного акимата Мангистауской области от 01.10.2014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drawing>
          <wp:inline distT="0" distB="0" distL="0" distR="0">
            <wp:extent cx="58293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