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b934f" w14:textId="00b93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от 10 декабря 2013 года № 13/188 "Об областном бюджете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Мангистауской области от 16 апреля 2014 года № 16/246. 
Зарегистрировано Департаментом юстиции Мангистауской области 04 мая 2014 года № 2410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апреля 2014 года № 293 «О корректировке показателей республиканского бюджета на 2014 год и о внесении изменений и дополнений в постановление Правительства Республики Казахстан от 12 декабря 2013 года № 1329 «О реализации Закона Республики Казахстан «О республиканском бюджете на 2014–2016 годы»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10 декабря 2013 года № 13/188 «Об областном бюджете на 2014-2016 годы» (зарегистрировано в Реестре государственной регистрации нормативных правовых актов за № 2323, опубликовано в газете «Огни Мангистау» от 31 декабря 2013 года №№ 208-209)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Утвердить областной бюджет на 2014-2016 годы согласно приложению соответственно, в том числе на 2014 год,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«1) доходы - 86 604 190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47 343 657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2 481 769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6 846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36 771 918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- 86 282 166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4 187 100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4 339 888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152 788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1 325 006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1 325 006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5 190 082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5 190 082 тысячи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«92,2» заменить цифрами «92,3»;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«41,5» заменить цифрами «41,4»;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«70,9» заменить цифрами «79,8»;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«19,9» заменить цифрами «25»;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«20,8» заменить цифрами «23»;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«60,7» заменить цифрами «60,3»;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«городу Актау» цифру «0» заменить цифрами «100»;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«92,1» заменить цифрами «92,4»;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«41,5» заменить цифрами «41,4»;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«71» заменить цифрами «79,8»;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«20» заменить цифрами «25»;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«20,8» заменить цифрами «23»;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«60,8» заменить цифрами «60,4».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выплату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государственных пособий на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 в размере 10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стипендий обучающимся в организациях технического и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поддержку использования возобновляемых источников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государственный социальный заказ для трудоустройства целевых групп населения, в том числе для лиц старше 50 лет неправительственным организациям и на государственный заказ для трудоустройства целевых групп населения, в том числе для лиц старше 50 лет частным агентствам занятости;»;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проектирование, обустройство и (или) приобретение жилья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уставных капиталов специализированных уполномоченных организаций;»;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«343 976» заменить цифрами «54 424».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З. Нуржанова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 Б. Жусупов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«Управление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Мангистауской области»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Ж.Уланова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апреля 2014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 Р И Л О Ж Е Н И 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апреля 2014 года № 16/246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855"/>
        <w:gridCol w:w="920"/>
        <w:gridCol w:w="790"/>
        <w:gridCol w:w="6359"/>
        <w:gridCol w:w="3123"/>
      </w:tblGrid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Кат.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Спк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86 604 190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47 343 657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22 601 493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22 601 493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18 748 146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18 748 146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5 994 019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5 993 823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HЕHАЛОГОВЫЕ ПОСТУПЛЕHИЯ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2 481 769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60 901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7 208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34 556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12 331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609 700</w:t>
            </w:r>
          </w:p>
        </w:tc>
      </w:tr>
      <w:tr>
        <w:trPr>
          <w:trHeight w:val="9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609 700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1 810 608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1 810 608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6 846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6 846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6 846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36 771 918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2 870 746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2 870 746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33 901 172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33 901 172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Пр.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Ппр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86 282 166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2 492 932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35 428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34 928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1 726 350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809 533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716 022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449 700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89 618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1 589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8 493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186 053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159 528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инвестиций, проведение оценки реализации бюджетных инвестиций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95 401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ревизионной комиссии области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88 401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1 054 040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26 221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15 129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6 092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706 149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мобилизационной подготовки и чрезвычайных ситуаций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706 149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321 670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307 020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6 503 991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5 942 461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4 233 293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1 507 464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безопасности дорожного движения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28 396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63 955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70 610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36 743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561 530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546 030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13 704 806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94 803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94 803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133 381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8 329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125 052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8 400 137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57 946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645 558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24 257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347 545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254 974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консультативной помощи населению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90 319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37 178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3 070 290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2 979 743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126 084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24 582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120 157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621 504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защите прав детей области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24 118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защиты прав детей на местном уровне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21 956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2 162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650 698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650 698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4 401 669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4 082 035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319 634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16 404 977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15 456 918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79 878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215 998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75 928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124 540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21 012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2 385 633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621 281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22 004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475 544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38 083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29 854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176 112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74 465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122 872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80 890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359 052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770 136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26 947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здравоохранения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1 542 336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23 868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135 844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7 076 315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на льготных условиях отдельных категорий граждан на амбулаторном уровне лечения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191 497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онкологическим больным в рамках гарантированного объема бесплатной медицинской помощи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785 119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948 059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938 487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 фельдшерского акушерских пунктов, расположенных в сельских населенных пунктах в рамках Дорожной карты занятости 2020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9 572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1 877 065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1 365 437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98 735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183 931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120 228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 в психоневрологических медико-социальных учреждениях (организациях)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245 200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55 611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252 379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20 170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государственного социального заказа в неправительственном секторе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15 981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69 995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выплату государственной адресной социальной помощи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184 202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государственных пособий на детей до 18 лет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3 569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115 436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370 675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330 218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40 457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36 573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36 573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2 746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65 136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65 136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труда области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36 498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33 336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2 162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8 580 215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3 803 945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2 879 109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224 836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4 775 474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энергетики и жилищно-коммунального хозяйства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44 094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и водоотведения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1 601 226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575 058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в сельских населенных пунктах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2 552 596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4 174 569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123 536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12 033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111 503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1 210 345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41 195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151 480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343 445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343 460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51 467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11 629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267 669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542 068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109 043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1 344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431 681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22 573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17 223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50 664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50 664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 области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151 866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32 359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2 232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туристической деятельности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114 535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1 727 239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35 662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42 708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1 573 654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74 215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346 278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138 348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68 071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культуры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139 635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2 931 661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2 931 661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1 364 080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газотранспортной системы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775 723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791 858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2 121 040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87 675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29 184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земельных отношений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58 491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499 328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32 015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63 960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88 153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233 000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Областное управление сельского хозяйства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416 144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54 073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племенного животноводства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44 470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36 920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9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путем субсидирования производства приоритетных культур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44 000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1 924</w:t>
            </w:r>
          </w:p>
        </w:tc>
      </w:tr>
      <w:tr>
        <w:trPr>
          <w:trHeight w:val="9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35 800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средств индивидуальной защиты работников, приборов, инструментов, техники, оборудования и инвентаря для материально-технического оснащения государственных ветеринарных организаций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115 620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17 972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 сельскохозяйственных культур в защищенном грунте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50 795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368 907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лесного хозяйства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3 892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365 015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748 986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использования возобновляемых источников энергии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740 126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2 165 768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1 790 511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54 786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индустриально-инновационной инфраструктуры в рамках направления «Инвестор - 2020»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1 733 825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375 257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23 737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351 000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4 324 479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4 324 479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60 894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1 050 271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516 706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287 373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526 122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1 882 453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5 216 357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1 004 217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54 424</w:t>
            </w:r>
          </w:p>
        </w:tc>
      </w:tr>
      <w:tr>
        <w:trPr>
          <w:trHeight w:val="9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949 793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127 000</w:t>
            </w:r>
          </w:p>
        </w:tc>
      </w:tr>
      <w:tr>
        <w:trPr>
          <w:trHeight w:val="9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127 000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446 231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446 231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59 090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53 266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2 162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1 162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1 013 511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254 998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«Развитие регионов»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608 600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149 913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торговли области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1 802 827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торговли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39 247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«Дорожная карта бизнеса - 2020»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56 182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«Дорожная карта бизнеса - 2020»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1 455 898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«Дорожная карта бизнеса - 2020»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41 000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бюджету города Жанаозен Мангистауской области на поддержку предпринимательства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650 000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увеличение уставных капиталов специализированных уполномоченных организаций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650 000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индустриально-инновационного развития области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113 481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40 725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2 162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14 729 144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14 729 144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10 079 859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4 300 203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349 082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Пр.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Ппр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4 187 100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4 339 888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торговли области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3 537 500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3 537 500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 районов (городов областного значения) на проектирование, строительство и (или) приобретение жилья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3 537 500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602 388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602 388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602 388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Кат.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Спк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152 788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152 788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152 788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Ппр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1 325 006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1 325 006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1 325 006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Областное управление сельского хозяйства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155 531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155 531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320 000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320 000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849 475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849 475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Кат.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Спк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-5 190 082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5 190 082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