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ebc8" w14:textId="a56e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 и повышение продуктивности и качества продукции животноводства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марта 2014 года № 54. 
Зарегистрировано Департаментом юстиции Мангистауской области 28 апреля 2014 года № 2406. Утратило силу в связи с истечением срока применения - (письмо Руководителя аппарата акима Мангистауской области от 25 декабря 2015 года № 08-37-2617)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Мангистауской области от 25.12.2015 № 08-37-2617).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развития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>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субсидий на развитие племенного животноводства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субсидий на повышение продуктивности и качества продукции животноводства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«Областное управление сельского хозяйства» (К. Ергалиев)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Чужегулова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Исаева Г.С.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27.03.2014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2014 года №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083"/>
        <w:gridCol w:w="2430"/>
        <w:gridCol w:w="2953"/>
        <w:gridCol w:w="2204"/>
      </w:tblGrid>
      <w:tr>
        <w:trPr>
          <w:trHeight w:val="11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объем, голов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в овцеводстве: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44 470,0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2014 года №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животноводства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979"/>
        <w:gridCol w:w="3321"/>
        <w:gridCol w:w="2953"/>
        <w:gridCol w:w="2417"/>
      </w:tblGrid>
      <w:tr>
        <w:trPr>
          <w:trHeight w:val="11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объем, кг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36 920,0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