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efc0" w14:textId="a2b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пассажирского транспорта и автомобильных дорог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марта 2014 года № 46. Зарегистрировано Департаментом юстиции Мангистауской области 20 марта 2014 года № 2370. Утратило силу постановлением акимата Мангистауской области от 15 марта 2019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концессиях"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Мангистауской области".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пассажирского транспорта и автомобильных дорог Мангистауской области" (Бисакаев У.С)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первого заместителя акима области Алдашева С.Т.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и 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марта 2014 года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постановлением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марта 2014 года № 46</w:t>
            </w:r>
          </w:p>
        </w:tc>
      </w:tr>
    </w:tbl>
    <w:bookmarkStart w:name="z1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 автомобильных дорог</w:t>
      </w:r>
      <w:r>
        <w:rPr>
          <w:rFonts w:ascii="Times New Roman"/>
          <w:b/>
          <w:i w:val="false"/>
          <w:color w:val="000000"/>
        </w:rPr>
        <w:t xml:space="preserve"> Мангистауской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126" w:id="13"/>
    <w:p>
      <w:pPr>
        <w:spacing w:after="0"/>
        <w:ind w:left="0"/>
        <w:jc w:val="left"/>
      </w:pP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Мангистауской области" является государственным органом, осуществляющим руководство в сферах пассажирского транспорта и автомобильных дорог.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пассажирского транспорта и автомобильных дорог Мангистауской области"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пассажирского транспорта и автомобильных дорог Мангистауской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"Управление пассажирского транспорта и автомобильных дорог Мангистауской области" вступает в гражданско-правовые отношения от собственного имени.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пассажирского транспорта и автомобильных дорог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пассажирского транспорта и автомобильных дорог Мангистауской области" и другими актами, предусмотренными законодательством Республики Казахстан.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"Управление пассажирского транспорта и автомобильных дорог Мангистауской области" утверждаются в соответствии с действующим законодательством.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130000, город Актау, 14 микрорайон, 1 дом.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государственного органа: 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жолаушылар көлігі және автомобиль жолдары басқармасы" мемлекеттік мекемесі;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пассажирского транспорта и автомобильных дорог Мангистауской области".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"Управление пассажирского транспорта и автомобильных дорог Мангистауской области" является акимат Мангистауской области.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пассажирского транспорта и автомобильных дорог Мангистауской области".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пассажирского транспорта и автомобильных дорог Мангистауской области" осуществляется из областного бюджета.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определяется государственным учреждением "Управление пассажирского транспорта и автомобильных дорог Мангистауской области" самостоятельно в соответствии с требованием действующего законодательства Республики Казахстан.</w:t>
      </w:r>
    </w:p>
    <w:bookmarkEnd w:id="27"/>
    <w:bookmarkStart w:name="z1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Мангистауской области</w:t>
      </w:r>
    </w:p>
    <w:bookmarkEnd w:id="28"/>
    <w:bookmarkStart w:name="z131" w:id="29"/>
    <w:p>
      <w:pPr>
        <w:spacing w:after="0"/>
        <w:ind w:left="0"/>
        <w:jc w:val="left"/>
      </w:pP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"Управление пассажирского транспорта и автомобильных дорог Мангистауской области" является реализация на региональном уровне государственной политики в области пассажирского транспорта и автомобильных дорог.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государственного учреждения "Управление пассажирского транспорта и автомобильных дорог Мангистауской области" являются.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пассажирского транспорта и автомобильных дорог, телерадиокоммуникации и связи на территории области;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государственное учреждение "Управление пассажирского транспорта и автомобильных дорог Мангистауской области" законодательством Республики Казахстан.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"Управление пассажирского транспорта и автомобильных дорог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строительство и эксплуатацию объектов транспортной инфраструктуры областного значения, выступает организатором конкурса по концессионным проектам в сфере транспортной отрасли и представляет интересы концедента при заключении договора концессии;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межрайонное (межгородское) пассажирское транспортное сообщение;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районных (городов областного значения) акиматов, акимов районов в городе по вопросам, входящим в их компетенцию;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уполномоченным государственным органом по автомобильным дорогам представляет на утверждение областному акимату наименования и индексы автомобильных дорог общего пользования областного значения;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областной акимат по вопросам согласования наименования и индексов автомобильных дорог общего пользования районного значения;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акимата Мангистауской области от 26.09.2014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планы и программы развития автомобильных дорог общего пользования областного значения;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уполномоченным государственным органом и местными органами управления в вопросах дорожного хозяйства, транспортного и коммуникационного комплекса и контроль за выполнением принятых решений;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управление дорогами и дорожными предприятиями, находящимися в коммунальной собственности области;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акимата Мангистауской области от 26.09.2014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работе приемочной и рабочей комиссии по приемке построенных объектов в эксплуатацию;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работе областной комиссий по обеспечению безопасности на транспорте;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организационную работу районных территориальных отделов по контролю за исполнением требований законодательства на пассажирских транспортах;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по подготовке предложений к проектам положений, инструкций и других нормативных правовых актов, касающихся контроля на автомобильном транспорте и автодорогах;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в соответствии с законодательством Республики Казахстан порядок использования направляемых на финансирование дорожной деятельности средств и обеспечение их целевого использования;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при производстве работ по строительству, реконструкции, ремонту и содержанию автомобильных дорог областного значения;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проведение конкурсов государственных закупок товаров, работ и услуг в пределах компетенции государственного учреждения "Управление пассажирского транспорта и автомобильных дорог Мангистауской области";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привлекает квалификационных специалистов к участию в экспертизе проектно-сметных документации автомобильных дорог;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привлекает специализированные предприятия на основе договоров для осуществления технического надзора за ходом дорожно-строительных и ремонтных работ по обеспечению соблюдения нормативных требований;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согласование о предоставлении во временное краткосрочное землепользование участков земель полос отвода автомобильных дорог областного значения, не используемых дорожным органом или концессионером, на договорных началах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в соответствии с законодательством конкурсы на выполнение дорожных работ сети автодорог местного значения и услуг по перевозке пассажиров;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согласовывает маршруты и расписания движения по регулярным междугородным межобластным автомобильным перевозкам пассажиров и багажа;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заключение и согласование договоров на организацию регулярных пассажирских маршрутов;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контроль за соблюдением установленного расписания движения пассажирских перевозок;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комплексную схему развития пассажирского транспорта и проекты организации дорожного движения;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регулярные междугородные межобластные, межрайонные (междугородные внутриобластные) перевозки пассажиров и багажа, проводит конкурсы на право их обслуживания;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маршруты и расписания движения регулярных межрайонных (междугородных внутриобластных) перевозок пассажиров и багажа;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оформление и содержание установленных пунктов посадки и высадки пассажиров в соответствии с законодательством Республики Казахстан;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анализ пассажирских перевозок и готовит предложения по определению социально-значимых межрайонных (междугородных внутриобластных) и пригородных сообщений (маршрутов); готовит предложения по объемам субсидирования из местных бюджетов убытков перевозчиков, связанных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деятельность социально-значимых предприятий транспортной отрасли региона;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взаимодействует с неправительственными организациями по вопросам пассажирского транспорта и автомобильных дорог;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выдает международные сертификаты технического осмотра; 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график проведения обязательного технического осмотра в пределах региона деятельности;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реализует государственную политику в сфере автомобильного транспорта;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реализует государственную политику в сфере автомобильных дорог и дорожной деятельности;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искючен постановлением акимата Мангистауской области от 08.05.2015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 xml:space="preserve"> ;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/>
          <w:color w:val="000000"/>
          <w:sz w:val="28"/>
        </w:rPr>
        <w:t>искючен</w:t>
      </w:r>
      <w:r>
        <w:rPr>
          <w:rFonts w:ascii="Times New Roman"/>
          <w:b w:val="false"/>
          <w:i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Мангистауской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08.05.2015 </w:t>
      </w:r>
      <w:r>
        <w:rPr>
          <w:rFonts w:ascii="Times New Roman"/>
          <w:b w:val="false"/>
          <w:i/>
          <w:color w:val="00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142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39) </w:t>
      </w:r>
      <w:r>
        <w:rPr>
          <w:rFonts w:ascii="Times New Roman"/>
          <w:b w:val="false"/>
          <w:i/>
          <w:color w:val="000000"/>
          <w:sz w:val="28"/>
        </w:rPr>
        <w:t>ведет реестр автовокзалов, автостанций и пунктов обслуживания пассажиров;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ведет реестр маршрутов регулярных межрайонных (междугородных внутриобластных) автомобильных перевозок пассажиров и багажа;</w:t>
      </w:r>
    </w:p>
    <w:bookmarkEnd w:id="72"/>
    <w:bookmarkStart w:name="z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лицензирование в соответствии с законодательством Республики Казахстан о разрешениях и уведомлениях;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41) - в редакции постановления акимата Мангистауской области от 08.05.2015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ведет реестр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осуществляет субсидирование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разрабатывает для утверждения правила перевозок пассажиров метрополитеном;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разрабатывает для утверждения правила нахождения в зоне повышенной опасности метрополитена и проведения в ней работ;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разрабатывает правила субсидирования пассажирских перевозок метрополитеном;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субсидирует убытки перевозчика, связанные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разрабатывает для утверждения порядок и условия классификации автомобильных дорог общего пользования областного и районного значения;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разрабатывает для утверждения правила взимания платы за проезд по платной автомобильной дороге общего пользования областного и районного значения;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разрабатывает для утверждения перечень автомобильных дорог общего пользования областного и районного значения;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 разрабатывает для утверждения наименования индексов автомобильных дорог общего пользования областного и районного значения;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обеспечивает выполнение и контроль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разрабатывает и реализует мероприятия по организации дорожного движения на дорогах;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41-13) осуществляет мониторинг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ликвидирует последствия дорожно-транспортных происшествий для восстановления дорожного движения на дорогах;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выдает удостоверения на право управления самоходными маломерными судами;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ведет учет курсов по подготовке судоводителей маломерных судов;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41-17) согласовывает проектирование, размещение, строительство и эксплуатацию береговых объектов;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41-18) вносит соответствующие предложения по вопросам определения границ морского порта, включая акваторию морского порта.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подпунктами 41-1), 41-2), 41-3) 41-4), 41-5), 41-6),41-7),41-8), 41-9), 41-10), 41-11), 41-12), 41-13), 41-14), 41-15), 41-16), 41-17), 41-18), 41-19) в соответствии с постановлением акимата Мангистауской области от 08.05.2015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функции, возложенные на государственного учреждения "Управление пассажирского транспорта и автомобильных дорог Мангистауской области" законодательством Республики Казахстан.</w:t>
      </w:r>
    </w:p>
    <w:bookmarkEnd w:id="92"/>
    <w:bookmarkStart w:name="z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"Управление пассажирского транспорта и автомобильных дорог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bookmarkEnd w:id="93"/>
    <w:bookmarkStart w:name="z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Акиму области предложения по целям, приоритетам и стратегии развития транспортной отрасли и дорожного хозяйства области;</w:t>
      </w:r>
    </w:p>
    <w:bookmarkEnd w:id="94"/>
    <w:bookmarkStart w:name="z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исполнительные органы об отмене или изменении принятых ими актов, препятствующих реализации программы развития области;</w:t>
      </w:r>
    </w:p>
    <w:bookmarkEnd w:id="95"/>
    <w:bookmarkStart w:name="z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 привлечении к ответственности юридических лиц в соответствии с действующим законодательством;</w:t>
      </w:r>
    </w:p>
    <w:bookmarkEnd w:id="96"/>
    <w:bookmarkStart w:name="z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давать обязательные для исполнения указания и издавать правовые акты;</w:t>
      </w:r>
    </w:p>
    <w:bookmarkEnd w:id="97"/>
    <w:bookmarkStart w:name="z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98"/>
    <w:bookmarkStart w:name="z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созывать в установленном порядке совещания по вопросам входящим в его компетенцию с привлечением руководителей и специалистов местных исполнительных органов и других органов;</w:t>
      </w:r>
    </w:p>
    <w:bookmarkEnd w:id="99"/>
    <w:bookmarkStart w:name="z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вносить предложения по вопросам владения, пользования и распоряжения имуществом, находящимися в коммунальной собственности;</w:t>
      </w:r>
    </w:p>
    <w:bookmarkEnd w:id="100"/>
    <w:bookmarkStart w:name="z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по вопросам создания, реорганизации и ликвидации коммунальных государственных предприятии и организации, занимающиеся в сфере автомобильных дорог и пассажирскими перевозками;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Мангистауской области от 26.09.2014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отклонять от согласования проектно-сметную документацию и другие предложения противоречащие законодательству об автомобильных дорогах;</w:t>
      </w:r>
    </w:p>
    <w:bookmarkEnd w:id="102"/>
    <w:bookmarkStart w:name="z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актами.</w:t>
      </w:r>
    </w:p>
    <w:bookmarkEnd w:id="103"/>
    <w:bookmarkStart w:name="z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пассажирского транспорта и автомобильных дорог Мангистауской области" обязано:</w:t>
      </w:r>
    </w:p>
    <w:bookmarkEnd w:id="104"/>
    <w:bookmarkStart w:name="z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пассажирского транспорта и автомобильных дорог Мангистауской области";</w:t>
      </w:r>
    </w:p>
    <w:bookmarkEnd w:id="105"/>
    <w:bookmarkStart w:name="z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106"/>
    <w:bookmarkStart w:name="z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сотрудниками государственного учреждения "Управление пассажирского транспорта и автомобильных дорог Мангистауской области" норм этики административных государственных служащих;</w:t>
      </w:r>
    </w:p>
    <w:bookmarkEnd w:id="107"/>
    <w:bookmarkStart w:name="z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государственного учреждения "Управление пассажирского транспорта и автомобильных дорог Мангистауской области".</w:t>
      </w:r>
    </w:p>
    <w:bookmarkEnd w:id="108"/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пассажирского транспорта и автомобильных дорог Мангистауской области</w:t>
      </w:r>
    </w:p>
    <w:bookmarkEnd w:id="109"/>
    <w:bookmarkStart w:name="z135" w:id="110"/>
    <w:p>
      <w:pPr>
        <w:spacing w:after="0"/>
        <w:ind w:left="0"/>
        <w:jc w:val="left"/>
      </w:pPr>
    </w:p>
    <w:bookmarkEnd w:id="110"/>
    <w:bookmarkStart w:name="z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пассажирского транспорта и автомобильных дорог Мангистауской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Мангистауской области" задач и осуществление им своих функций.</w:t>
      </w:r>
    </w:p>
    <w:bookmarkEnd w:id="111"/>
    <w:bookmarkStart w:name="z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пассажирского транспорта и автомобильных дорог Мангистауской области" назначается на должность и освобождается от должности Акимом области.</w:t>
      </w:r>
    </w:p>
    <w:bookmarkEnd w:id="112"/>
    <w:bookmarkStart w:name="z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пассажирского транспорта и автомобильных дорог Мангистауской области" имеет заместителей, которые назначаются на должности и освобождаются от должностей в соответствии законодательством Республики Казахстан.</w:t>
      </w:r>
    </w:p>
    <w:bookmarkEnd w:id="113"/>
    <w:bookmarkStart w:name="z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"Управление пассажирского транспорта и автомобильных дорог Мангистауской области":</w:t>
      </w:r>
    </w:p>
    <w:bookmarkEnd w:id="114"/>
    <w:bookmarkStart w:name="z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отделов;</w:t>
      </w:r>
    </w:p>
    <w:bookmarkEnd w:id="115"/>
    <w:bookmarkStart w:name="z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"Управление пассажирского транспорта и автомобильных дорог Мангистауской области";</w:t>
      </w:r>
    </w:p>
    <w:bookmarkEnd w:id="116"/>
    <w:bookmarkStart w:name="z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пассажирского транспорта и автомобильных дорог Мангистауской области";</w:t>
      </w:r>
    </w:p>
    <w:bookmarkEnd w:id="117"/>
    <w:bookmarkStart w:name="z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издает приказы;</w:t>
      </w:r>
    </w:p>
    <w:bookmarkEnd w:id="118"/>
    <w:bookmarkStart w:name="z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государственного учреждения "Управление пассажирского транспорта и автомобильных дорог Мангистауской области";</w:t>
      </w:r>
    </w:p>
    <w:bookmarkEnd w:id="119"/>
    <w:bookmarkStart w:name="z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"Управление пассажирского транспорта и автомобильных дорог Мангистауской области" во всех государственных органах и организациях;</w:t>
      </w:r>
    </w:p>
    <w:bookmarkEnd w:id="120"/>
    <w:bookmarkStart w:name="z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гендерного баланса при выдвижении мужчин и женщин на руководящие должности;</w:t>
      </w:r>
    </w:p>
    <w:bookmarkEnd w:id="121"/>
    <w:bookmarkStart w:name="z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работу по противодействию коррупции в государственном учреждении "Управление пассажирского транспорта и автомобильных дорог Мангистауской области";</w:t>
      </w:r>
    </w:p>
    <w:bookmarkEnd w:id="122"/>
    <w:bookmarkStart w:name="z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3"/>
    <w:bookmarkStart w:name="z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государственного учреждения "Управление пассажирского транспорта и автомобильных дорог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Мангистауской области</w:t>
      </w:r>
    </w:p>
    <w:bookmarkEnd w:id="125"/>
    <w:bookmarkStart w:name="z138" w:id="126"/>
    <w:p>
      <w:pPr>
        <w:spacing w:after="0"/>
        <w:ind w:left="0"/>
        <w:jc w:val="left"/>
      </w:pPr>
    </w:p>
    <w:bookmarkEnd w:id="126"/>
    <w:bookmarkStart w:name="z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пассажирского транспорта и автомобильных дорог Мангистауской области" имеет на праве оперативного управления обособленное имущество.</w:t>
      </w:r>
    </w:p>
    <w:bookmarkEnd w:id="127"/>
    <w:bookmarkStart w:name="z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"Управление пассажирского транспорта и автомобильных дорог Мангистауской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"/>
    <w:bookmarkStart w:name="z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"Управление пассажирского транспорта и автомобильных дорог Мангистауской области" относится к областной коммунальной собственности.</w:t>
      </w:r>
    </w:p>
    <w:bookmarkEnd w:id="129"/>
    <w:bookmarkStart w:name="z1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пассажирского транспорта и автомобильных дорог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131"/>
    <w:bookmarkStart w:name="z1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Положение производится по постановлению акимата Мангистауской области.</w:t>
      </w:r>
    </w:p>
    <w:bookmarkEnd w:id="132"/>
    <w:bookmarkStart w:name="z1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Внесенные изменения и дополнения в Положение регистрируются в соответствии с законодательством Республики Казахстан.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Управления пассажирского транспорта и автомобильных дорог Мангистауской области</w:t>
      </w:r>
    </w:p>
    <w:bookmarkEnd w:id="134"/>
    <w:bookmarkStart w:name="z141" w:id="135"/>
    <w:p>
      <w:pPr>
        <w:spacing w:after="0"/>
        <w:ind w:left="0"/>
        <w:jc w:val="left"/>
      </w:pPr>
    </w:p>
    <w:bookmarkEnd w:id="135"/>
    <w:bookmarkStart w:name="z1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"Управление пассажирского транспорта и автомобильных дорог Мангистауской области" осуществляется акиматом Мангистауской области в соответствии с законодательством Республики Казахстан.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