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2e87" w14:textId="ea9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Мангистауской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05 февраля 2014 года № 14/216. Зарегистрировано Департаментом юстиции Мангистауской области 05 марта 2014 года № 2364.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Мангистауской области (города, района)".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меняется, решением Мангистауского областного маслихата от 28.12.2023 </w:t>
      </w:r>
      <w:r>
        <w:rPr>
          <w:rFonts w:ascii="Times New Roman"/>
          <w:b w:val="false"/>
          <w:i w:val="false"/>
          <w:color w:val="00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областного маслихата от 6 мая 2009 года № 14/179 "О Правилах присвоения звания "Почетный гражданин Мангистауской области".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внутренней политики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Жумагалиева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февраля 2014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14/216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звания "Почетный гражданин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(города, района)"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на казахском языке, текст на русском языке не меняется, решением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Мангистауской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Мангистауской области (города, района)".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Звание "Почетный гражданин Мангистауской области (города, района)" присваивается в знак признания особых заслуг перед Мангистауской областью (городом, районом): 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большой вклад в развитие экономики, науки и культуры, искусства, образования, здравоохранения и социальной сферы области (города, района) со стажем работы не менее 20-ти лет в одной сфере;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большой вклад в обеспечение законности, общественного порядка;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большой вклад в укрепление межнационального согласия и общественной стабильности, мира, дружбы и сотрудничества между народами, населяющими область;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большой вклад в повышение имиджа Мангистауской области (города, района) в стране и за рубежом;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потенциала, в бизнесе, творчестве, спорте, на государственной и военной службе;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активную деятельность по защите прав и законных интересов граждан; благотворительную деятельность и меценатство, при этом снискавшим высокий авторитет и уважение жителей области.</w:t>
      </w:r>
    </w:p>
    <w:bookmarkEnd w:id="19"/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Звание "Почетный гражданин Мангистауской области (города, района)" присваивается гражданам Республики Казахстан и иностранным гражданам, а также присваивается лицам, не проживающим на территории области, удостоенным звания "Герой Социалистического труда", "Халық қаһарманы", "Қазақстанның Еңбек Ерi" или отмеченным другими наградами Республики Казахстан. </w:t>
      </w:r>
    </w:p>
    <w:bookmarkEnd w:id="20"/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21"/>
    <w:p>
      <w:pPr>
        <w:spacing w:after="0"/>
        <w:ind w:left="0"/>
        <w:jc w:val="both"/>
      </w:pPr>
      <w:bookmarkStart w:name="z10" w:id="2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Исключен решением Мангистауского областного маслихата от 08.12.2016 </w:t>
      </w:r>
      <w:r>
        <w:rPr>
          <w:rFonts w:ascii="Times New Roman"/>
          <w:b w:val="false"/>
          <w:i w:val="false"/>
          <w:color w:val="000000"/>
          <w:sz w:val="28"/>
        </w:rPr>
        <w:t>№ 6/67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5.Исключен решением Мангистауского областного маслихата от 28.12.2023 </w:t>
      </w:r>
      <w:r>
        <w:rPr>
          <w:rFonts w:ascii="Times New Roman"/>
          <w:b w:val="false"/>
          <w:i w:val="false"/>
          <w:color w:val="000000"/>
          <w:sz w:val="28"/>
        </w:rPr>
        <w:t>№ 8/92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Ходатайство о присвоении звания "Почетный гражданин Мангистауской области (города, района)" могут инициировать областные, районные и городские маслихаты и акиматы, трудовые и творческие коллективы, общественные и религиозные объединения, физические и юридические лица, иные инициативные группы. 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представлении к присвоению звания "Почетный гражданин Мангистауской области" принимаются городскими, районными маслихатами, акимами городов и районов.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описание его достижений и заслуг перед областью (городом, районом).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ходатайству должны быть приложены с подтверждающими документами, с соответствующими обоснованиями и характеристикой, следующие данные о кандидате: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автобиография кандидата; 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фотокарточки 13 х 18 = 2 штуки;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характеристика с указанием заслуг и списка государственных и иных наград с указанием даты награждения кандидата;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протокола или решения общего собрания трудовых коллективов предприятий и учреждений, общественных организаций, собрания граждан, поддержавших кандидатуру.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вместе с ходатайством и прилагаемыми к нему документами направляются в комиссию по рассмотрению вопросов присуждения звания "Почетный гражданин Мангистауской области (города, района)".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Ходатайства о присвоении звания, поступившие от лиц, выдвинувших свои кандидатуры, не рассматриваются.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на одного и того же кандидата могут вноситься не более двух раз в период одного созыва представительного органа.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Звание "Почетный гражданин Мангистауской области (города, района)" не присваивается лицам, имеющим не снятую или не погашенную судимость в установленном законодательством порядке.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Мангистауского областного маслихата от 28.12.2023 </w:t>
      </w:r>
      <w:r>
        <w:rPr>
          <w:rFonts w:ascii="Times New Roman"/>
          <w:b w:val="false"/>
          <w:i w:val="false"/>
          <w:color w:val="00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большинством голосов.</w:t>
      </w:r>
    </w:p>
    <w:bookmarkEnd w:id="36"/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равенства голосов решающим считается мнение председателя Комиссии.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носит рекомендательный характер и оформляется протоколом, который подписывается всеми ее членами.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может принять одно из следующих решений: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удовлетворить ходатайство и рекомендовать акиму области (города, района) внести представление в соответствующий маслихат о присвоении звания;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отклонить ходатайство;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ходатайство для устранения недостатков в документах.</w:t>
      </w:r>
    </w:p>
    <w:bookmarkEnd w:id="42"/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Звание "Почетный гражданин Мангистауской области (города, района)" присваивается по представлению акима области (города, района) решением соответствующего маслихата.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соответствующего маслихата о присвоении звания публикуется в средствах массовой информации.</w:t>
      </w:r>
    </w:p>
    <w:bookmarkEnd w:id="44"/>
    <w:bookmarkStart w:name="z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удостоверения "Почетный гражданин Мангистауской области (города, района)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Удостоверение "Почетный гражданин Мангистауской области (города, района)" изготавливается из твердой обложки темно-синего цвета, в развернутом виде имеет размер 6,5х18,5 сантиметра, на лицевой стороне удостоверения изображена эмблема области, типографским шрифтом выполнена надпись на государственном языке "Маңғыстау облысының (қаласының, ауданының) Құрметті азаматы". </w:t>
      </w:r>
    </w:p>
    <w:bookmarkEnd w:id="46"/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Внутренняя сторона удостоверения голубого цвета, на левой стороне изображена медаль "Почетный гражданин Мангистауской области (города, района)", на правой стороне указывается номер удостоверения, фамилия, имя, отчество лица, дата и номер решения маслихата и дата выдачи. Под текстом располагается подпись председателя маслихата и заверяется гербовой печатью.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00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медали "Почетный гражданин Мангистауской области (города, района)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Медаль "Почетный гражданин Мангистауской области (города, района)", покрытая тонким слоем латуни золотистого цвета, изготавливается из низкотемпературного металлосплава и состоит из двух элементов. Верхняя часть – колодка размером 22х26х20 мм в виде металлической рамки с блестящей поверхностью желтого цвета (латунь), середина обтянута муаровой лентой голубого цвета.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Реверс-булавка с визорным замком на матовом фоне.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половина – подвеска круглой формы диметром 32 мм, основа которой сплав серебра СрМ925. Аверс – на блестящем фоне лучи без озолочения, выступающий золоченым рельефем текст "Маңғыстау облысының (қаласының, ауданының) Құрметті азаматы" и изображение логотипа Мангистауской области над национальным узором.</w:t>
      </w:r>
    </w:p>
    <w:bookmarkEnd w:id="51"/>
    <w:bookmarkStart w:name="z3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регистрации, вручения удостоверения и медали Почетного гражданина Мангистауской области (города, района)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Удостоверение и медаль Почетного гражданина в торжественной обстановке вручаются акимом области (города, района), председателем областного (городского, районного) маслихата на общественных мероприятиях.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00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Имена почетных граждан заносятся в Книгу Почета в хронологическом порядке, которая хранится в областном (городском, районном) краеведческом музее.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Почетного гражданина области (города, района), по предложению общественности, может присваиваться улицам городов, поселков и сел в порядке, предусмотренном законодательством Республики Казахстан. 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документации и учета по вопросам присвоения Звания, изготовление медалей и удостоверений, содержание Книги Почета осуществляется за счет средств областного (городского, районного) бюджета.</w:t>
      </w:r>
    </w:p>
    <w:bookmarkEnd w:id="56"/>
    <w:bookmarkStart w:name="z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Лишение звания "Почетный гражданин Мангистауской области (города, района)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Звания "Почетный гражданин Мангистауской области (города, района)" лишаются решением областного (городского, районного) маслихата обладатели, по представлению акима области, в случаях:</w:t>
      </w:r>
    </w:p>
    <w:bookmarkEnd w:id="58"/>
    <w:bookmarkStart w:name="z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 за совершение преступления;</w:t>
      </w:r>
    </w:p>
    <w:bookmarkEnd w:id="59"/>
    <w:bookmarkStart w:name="z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дискредитирующего поступка, вызвавшего негативный общественный резонанс.</w:t>
      </w:r>
    </w:p>
    <w:bookmarkEnd w:id="60"/>
    <w:bookmarkStart w:name="z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Лицо, лишенное звания "Почетный гражданин Мангистауской области (города, района)", возвращает в областной (городской, районный) маслихат удостоверение и нагрудной знак "Почетный гражданин Мангистауской области (города, района)".</w:t>
      </w:r>
    </w:p>
    <w:bookmarkEnd w:id="61"/>
    <w:bookmarkStart w:name="z4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Заключение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решения Мангистауского областного маслихата от 28.12.2023 </w:t>
      </w:r>
      <w:r>
        <w:rPr>
          <w:rFonts w:ascii="Times New Roman"/>
          <w:b w:val="false"/>
          <w:i w:val="false"/>
          <w:color w:val="ff0000"/>
          <w:sz w:val="28"/>
        </w:rPr>
        <w:t>№ 8/92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Почетные граждане Мангистауской области (города, района) могут присутствовать в качестве почетных гостей на торжественных собраниях и праздничных районных, городских и областных мероприятиях.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