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8ce" w14:textId="4c90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10 августа 2012 года № 5/68 "О Правилах застройки территории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05 февраля 2014 года № 14/217. 
Зарегистрировано Департаментом юстиции Мангистауской области 18 февраля 2014 года № 2360. Утратило силу решением Мангистауского областного маслихата от 10 декабря 2015 года № 29/455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августа 2012 года № 5/68 «О Правилах застройки территории Мангистауской области» (зарегистрировано в Реестре государственной регистрации нормативных правовых актов 12 сентября 2012 года № 2147, опубликовано в газете «Огни Мангистау» № 165 от 18 сентября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Сарсенбай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февраля 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