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47c9" w14:textId="86c4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2014 года № 36/6. Зарегистрировано Департаментом юстиции Кызылординской области 21 января 2015 года № 4851. Утратило силу решением Шиелийского районного маслихата Кызылординской области от 29 июня 2016 года № 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36/6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Шиелийского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является государственным органом Республики Казахстан, обеспечивающий деятельность Шиелийского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маслихата Шиелийского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по вопросам своей компетенции в установленном законодательством порядке принимает решения, оформляемые распоряжениями секретаря Шиелийского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маслихата Шиелийского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120700, Республика Казахстан, Кызылординская область, Шиелийский район, поселок Шиели улица Рыскулова,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государственное учреждение "Аппарат маслихата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"Аппарат маслихата Шиелийского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работа государственного учреждения "Аппарат маслихата Шиелийского района"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субботу, воскресенье и в установленные законодательством Республики Казахстан в праздничные дни государственное учреждение "Аппарат маслихата Шиелийского района"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"Аппарат маслихата Шиелийского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маслихата Шиелийского района"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маслихата Шиелийского района"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маслихата Шиелийского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Шиелийского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Шиелийского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Регламента Шиелийского районного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регистрирует и рассматривает письма, заявления и обращения направленные в Шиелийский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прием граждан в государственном учреждений "Аппарат маслихата Шиелийского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актов Шиелийского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порядке предусмотренных законодательством Республики Казахстан обеспечивает публикацию решений Шиелийского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ведет делопроизводство Шиелийского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маслихата Шиелийского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маслихата Шиелийского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маслихата Шиелийского района"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Шиелийского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маслихата Шиелийского района"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маслихата Шиелийского района"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государственном учреждении "Аппарат маслихата Шиелийского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 в соответствии с действующим законодательством Республики Казахстан и согласно решениям Шиелийского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первого руководителя государственного учреждения "Аппарат маслихата Шиелийского района"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возглавляется секретарем Шиелийского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маслихата Шиелийского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маслихата Шиелийского района"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Шиелийского района"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маслихата Шиелийского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